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5F14" w14:textId="77777777" w:rsidR="002F160A" w:rsidRDefault="00000000">
      <w:pPr>
        <w:spacing w:after="160"/>
        <w:jc w:val="center"/>
      </w:pPr>
      <w:r>
        <w:rPr>
          <w:sz w:val="32"/>
        </w:rPr>
        <w:t>Metodička preporuka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398"/>
        <w:gridCol w:w="7132"/>
      </w:tblGrid>
      <w:tr w:rsidR="002F160A" w14:paraId="0796BA5F" w14:textId="77777777">
        <w:trPr>
          <w:jc w:val="center"/>
        </w:trPr>
        <w:tc>
          <w:tcPr>
            <w:tcW w:w="10540" w:type="dxa"/>
            <w:gridSpan w:val="2"/>
            <w:shd w:val="clear" w:color="auto" w:fill="F2F2F2"/>
          </w:tcPr>
          <w:p w14:paraId="69373FC8" w14:textId="77777777" w:rsidR="002F160A" w:rsidRDefault="00000000">
            <w:pPr>
              <w:spacing w:after="40"/>
              <w:jc w:val="center"/>
            </w:pPr>
            <w:r>
              <w:rPr>
                <w:b/>
                <w:sz w:val="24"/>
              </w:rPr>
              <w:t>OSOBNI PODATCI</w:t>
            </w:r>
          </w:p>
        </w:tc>
      </w:tr>
      <w:tr w:rsidR="002F160A" w14:paraId="1BF75C43" w14:textId="77777777">
        <w:trPr>
          <w:jc w:val="center"/>
        </w:trPr>
        <w:tc>
          <w:tcPr>
            <w:tcW w:w="3402" w:type="dxa"/>
          </w:tcPr>
          <w:p w14:paraId="3C787267" w14:textId="77777777" w:rsidR="002F160A" w:rsidRDefault="00000000">
            <w:pPr>
              <w:spacing w:after="40"/>
            </w:pPr>
            <w:r>
              <w:t>Ime i prezime</w:t>
            </w:r>
          </w:p>
        </w:tc>
        <w:tc>
          <w:tcPr>
            <w:tcW w:w="6237" w:type="dxa"/>
          </w:tcPr>
          <w:p w14:paraId="73C9B37B" w14:textId="77777777" w:rsidR="002F160A" w:rsidRDefault="00000000">
            <w:pPr>
              <w:spacing w:after="40"/>
            </w:pPr>
            <w:r>
              <w:t>Martina Valec-Rebić</w:t>
            </w:r>
          </w:p>
        </w:tc>
      </w:tr>
      <w:tr w:rsidR="002F160A" w14:paraId="0A882595" w14:textId="77777777">
        <w:trPr>
          <w:jc w:val="center"/>
        </w:trPr>
        <w:tc>
          <w:tcPr>
            <w:tcW w:w="3402" w:type="dxa"/>
          </w:tcPr>
          <w:p w14:paraId="7B9B4370" w14:textId="77777777" w:rsidR="002F160A" w:rsidRDefault="00000000">
            <w:pPr>
              <w:spacing w:after="40"/>
            </w:pPr>
            <w:r>
              <w:t>Zvanje</w:t>
            </w:r>
          </w:p>
        </w:tc>
        <w:tc>
          <w:tcPr>
            <w:tcW w:w="6237" w:type="dxa"/>
          </w:tcPr>
          <w:p w14:paraId="0E771C5F" w14:textId="77777777" w:rsidR="002F160A" w:rsidRDefault="00000000">
            <w:pPr>
              <w:spacing w:after="40"/>
            </w:pPr>
            <w:r>
              <w:t>profesorica hrvatskoga jezika i književnosti</w:t>
            </w:r>
          </w:p>
        </w:tc>
      </w:tr>
      <w:tr w:rsidR="002F160A" w14:paraId="7462897E" w14:textId="77777777">
        <w:trPr>
          <w:jc w:val="center"/>
        </w:trPr>
        <w:tc>
          <w:tcPr>
            <w:tcW w:w="3402" w:type="dxa"/>
          </w:tcPr>
          <w:p w14:paraId="24167A08" w14:textId="77777777" w:rsidR="002F160A" w:rsidRDefault="00000000">
            <w:pPr>
              <w:spacing w:after="40"/>
            </w:pPr>
            <w:r>
              <w:t>Naziv škole</w:t>
            </w:r>
          </w:p>
        </w:tc>
        <w:tc>
          <w:tcPr>
            <w:tcW w:w="6237" w:type="dxa"/>
          </w:tcPr>
          <w:p w14:paraId="0D544187" w14:textId="77777777" w:rsidR="002F160A" w:rsidRDefault="00000000">
            <w:pPr>
              <w:spacing w:after="40"/>
            </w:pPr>
            <w:r>
              <w:t>OŠ Ljudevita Modeca Križevci</w:t>
            </w:r>
          </w:p>
        </w:tc>
      </w:tr>
      <w:tr w:rsidR="002F160A" w14:paraId="7AAF4798" w14:textId="77777777">
        <w:trPr>
          <w:jc w:val="center"/>
        </w:trPr>
        <w:tc>
          <w:tcPr>
            <w:tcW w:w="3402" w:type="dxa"/>
          </w:tcPr>
          <w:p w14:paraId="0341A27C" w14:textId="77777777" w:rsidR="002F160A" w:rsidRDefault="00000000">
            <w:pPr>
              <w:spacing w:after="40"/>
            </w:pPr>
            <w:r>
              <w:t>Adresa elektroničke pošte</w:t>
            </w:r>
          </w:p>
        </w:tc>
        <w:tc>
          <w:tcPr>
            <w:tcW w:w="6237" w:type="dxa"/>
          </w:tcPr>
          <w:p w14:paraId="08031E55" w14:textId="77777777" w:rsidR="002F160A" w:rsidRDefault="00000000">
            <w:pPr>
              <w:spacing w:after="40"/>
            </w:pPr>
            <w:r>
              <w:t>martinarebic@gmail.com</w:t>
            </w:r>
          </w:p>
        </w:tc>
      </w:tr>
      <w:tr w:rsidR="002F160A" w14:paraId="4F05266B" w14:textId="77777777">
        <w:trPr>
          <w:jc w:val="center"/>
        </w:trPr>
        <w:tc>
          <w:tcPr>
            <w:tcW w:w="3402" w:type="dxa"/>
          </w:tcPr>
          <w:p w14:paraId="315A8334" w14:textId="77777777" w:rsidR="002F160A" w:rsidRDefault="00000000">
            <w:pPr>
              <w:spacing w:after="40"/>
            </w:pPr>
            <w:r>
              <w:t>Naslov</w:t>
            </w:r>
          </w:p>
        </w:tc>
        <w:tc>
          <w:tcPr>
            <w:tcW w:w="6237" w:type="dxa"/>
          </w:tcPr>
          <w:p w14:paraId="7868294B" w14:textId="77777777" w:rsidR="002F160A" w:rsidRDefault="00000000">
            <w:pPr>
              <w:spacing w:after="40"/>
            </w:pPr>
            <w:r>
              <w:t>Izrada novina prema književnome djelu</w:t>
            </w:r>
          </w:p>
        </w:tc>
      </w:tr>
      <w:tr w:rsidR="002F160A" w14:paraId="5BC65A97" w14:textId="77777777">
        <w:trPr>
          <w:jc w:val="center"/>
        </w:trPr>
        <w:tc>
          <w:tcPr>
            <w:tcW w:w="3402" w:type="dxa"/>
          </w:tcPr>
          <w:p w14:paraId="139FC099" w14:textId="77777777" w:rsidR="002F160A" w:rsidRDefault="00000000">
            <w:pPr>
              <w:spacing w:after="40"/>
            </w:pPr>
            <w:r>
              <w:t>Predmet</w:t>
            </w:r>
          </w:p>
        </w:tc>
        <w:tc>
          <w:tcPr>
            <w:tcW w:w="6237" w:type="dxa"/>
          </w:tcPr>
          <w:p w14:paraId="72AC6C5F" w14:textId="77777777" w:rsidR="002F160A" w:rsidRDefault="00000000">
            <w:pPr>
              <w:spacing w:after="40"/>
            </w:pPr>
            <w:r>
              <w:t>Hrvatski jezik</w:t>
            </w:r>
          </w:p>
        </w:tc>
      </w:tr>
      <w:tr w:rsidR="002F160A" w14:paraId="02A2078F" w14:textId="77777777">
        <w:trPr>
          <w:jc w:val="center"/>
        </w:trPr>
        <w:tc>
          <w:tcPr>
            <w:tcW w:w="3402" w:type="dxa"/>
          </w:tcPr>
          <w:p w14:paraId="638E4A37" w14:textId="77777777" w:rsidR="002F160A" w:rsidRDefault="00000000">
            <w:pPr>
              <w:spacing w:after="40"/>
            </w:pPr>
            <w:r>
              <w:t>Razred</w:t>
            </w:r>
          </w:p>
        </w:tc>
        <w:tc>
          <w:tcPr>
            <w:tcW w:w="6237" w:type="dxa"/>
          </w:tcPr>
          <w:p w14:paraId="64C20761" w14:textId="77777777" w:rsidR="002F160A" w:rsidRDefault="00000000">
            <w:pPr>
              <w:spacing w:after="40"/>
            </w:pPr>
            <w:r>
              <w:t>8.</w:t>
            </w:r>
          </w:p>
        </w:tc>
      </w:tr>
      <w:tr w:rsidR="002F160A" w14:paraId="6E2DE167" w14:textId="77777777">
        <w:trPr>
          <w:jc w:val="center"/>
        </w:trPr>
        <w:tc>
          <w:tcPr>
            <w:tcW w:w="10540" w:type="dxa"/>
            <w:gridSpan w:val="2"/>
            <w:shd w:val="clear" w:color="auto" w:fill="F2F2F2"/>
          </w:tcPr>
          <w:p w14:paraId="1D089AF8" w14:textId="77777777" w:rsidR="002F160A" w:rsidRDefault="00000000">
            <w:pPr>
              <w:spacing w:after="40"/>
              <w:jc w:val="center"/>
            </w:pPr>
            <w:r>
              <w:rPr>
                <w:b/>
                <w:sz w:val="24"/>
              </w:rPr>
              <w:t>OBVEZNI ELEMENTI</w:t>
            </w:r>
          </w:p>
        </w:tc>
      </w:tr>
      <w:tr w:rsidR="002F160A" w14:paraId="5CFA6B25" w14:textId="77777777">
        <w:trPr>
          <w:jc w:val="center"/>
        </w:trPr>
        <w:tc>
          <w:tcPr>
            <w:tcW w:w="3402" w:type="dxa"/>
          </w:tcPr>
          <w:p w14:paraId="712D1DEF" w14:textId="77777777" w:rsidR="002F160A" w:rsidRDefault="00000000">
            <w:pPr>
              <w:spacing w:after="40"/>
            </w:pPr>
            <w:r>
              <w:t>Odgojno-obrazovni ishod</w:t>
            </w:r>
          </w:p>
        </w:tc>
        <w:tc>
          <w:tcPr>
            <w:tcW w:w="6237" w:type="dxa"/>
          </w:tcPr>
          <w:p w14:paraId="6AE23ADB" w14:textId="77777777" w:rsidR="002F160A" w:rsidRDefault="00000000">
            <w:pPr>
              <w:spacing w:after="40"/>
            </w:pPr>
            <w:r>
              <w:t>OŠ HJ B.8.4. Učenik se stvaralački izražava prema vlastitome interesu potaknut različitim iskustvima i doživljajima književnoga teksta.</w:t>
            </w:r>
          </w:p>
          <w:p w14:paraId="03F8C618" w14:textId="77777777" w:rsidR="002F160A" w:rsidRDefault="002F160A">
            <w:pPr>
              <w:spacing w:after="40"/>
            </w:pPr>
          </w:p>
          <w:p w14:paraId="79D434CC" w14:textId="77777777" w:rsidR="002F160A" w:rsidRDefault="00000000">
            <w:pPr>
              <w:spacing w:after="40"/>
            </w:pPr>
            <w:r>
              <w:t>Učenik, potaknut pročitanim književnim djelom, oblikuje novinske tekstove i uređuje razredne novine u kojima se književni sadržaj preoblikuje u medijski tekst. U radu povezuje razumijevanje književnoga djela, stvaralačko pisanje, poznavanje obilježja novinarskih vrsta, medijsku pismenost, vizualno oblikovanje i suradnički rad.</w:t>
            </w:r>
          </w:p>
        </w:tc>
      </w:tr>
      <w:tr w:rsidR="002F160A" w14:paraId="362FA671" w14:textId="77777777">
        <w:trPr>
          <w:jc w:val="center"/>
        </w:trPr>
        <w:tc>
          <w:tcPr>
            <w:tcW w:w="3402" w:type="dxa"/>
          </w:tcPr>
          <w:p w14:paraId="0DED6028" w14:textId="77777777" w:rsidR="002F160A" w:rsidRDefault="00000000">
            <w:pPr>
              <w:spacing w:after="40"/>
            </w:pPr>
            <w:r>
              <w:t>Tijek nastavnog sata</w:t>
            </w:r>
          </w:p>
        </w:tc>
        <w:tc>
          <w:tcPr>
            <w:tcW w:w="6237" w:type="dxa"/>
          </w:tcPr>
          <w:p w14:paraId="668E9FB8" w14:textId="77777777" w:rsidR="002F160A" w:rsidRDefault="00000000">
            <w:pPr>
              <w:spacing w:after="40"/>
            </w:pPr>
            <w:r>
              <w:t>Aktivnost je zamišljena kao projektna nastava u trajanju od četiri nastavna sata nakon interpretacije književnoga djela.</w:t>
            </w:r>
          </w:p>
          <w:p w14:paraId="089230BC" w14:textId="77777777" w:rsidR="002F160A" w:rsidRDefault="002F160A">
            <w:pPr>
              <w:spacing w:after="40"/>
            </w:pPr>
          </w:p>
          <w:p w14:paraId="6B645C6F" w14:textId="77777777" w:rsidR="002F160A" w:rsidRDefault="00000000">
            <w:pPr>
              <w:spacing w:after="40"/>
            </w:pPr>
            <w:r>
              <w:rPr>
                <w:b/>
              </w:rPr>
              <w:t>1. sat: Uvod u projekt i analiza novinskoga predloška</w:t>
            </w:r>
          </w:p>
          <w:p w14:paraId="043AFAC0" w14:textId="77777777" w:rsidR="002F160A" w:rsidRDefault="002F160A">
            <w:pPr>
              <w:spacing w:after="40"/>
            </w:pPr>
          </w:p>
          <w:p w14:paraId="65B244EE" w14:textId="77777777" w:rsidR="002F160A" w:rsidRDefault="00000000">
            <w:pPr>
              <w:spacing w:after="40"/>
            </w:pPr>
            <w:r>
              <w:t>1. Motivacija – Novine iz svijeta književnoga djela (10 minuta)</w:t>
            </w:r>
          </w:p>
          <w:p w14:paraId="030B4C9C" w14:textId="77777777" w:rsidR="002F160A" w:rsidRDefault="00000000">
            <w:pPr>
              <w:spacing w:after="40"/>
            </w:pPr>
            <w:r>
              <w:t>Učitelj prikazuje primjer novina nastalih prema književnome djelu. Učenici promatraju naslovnicu, naziv novina, datum, raspored rubrika, naslove, podnaslove, fotografije, potpise uz slike i novinarske vrste koje se pojavljuju u novinama. Razgovara se o tome po čemu rad nalikuje pravim novinama, koji se događaji iz književnoga djela mogu pretvoriti u vijesti, koji bi likovi mogli biti sugovornici u intervjuu i koje bi se društvene teme mogle obraditi u komentaru.</w:t>
            </w:r>
          </w:p>
          <w:p w14:paraId="6386B098" w14:textId="77777777" w:rsidR="002F160A" w:rsidRDefault="002F160A">
            <w:pPr>
              <w:spacing w:after="40"/>
            </w:pPr>
          </w:p>
          <w:p w14:paraId="4131B2B4" w14:textId="77777777" w:rsidR="002F160A" w:rsidRDefault="00000000">
            <w:pPr>
              <w:spacing w:after="40"/>
            </w:pPr>
            <w:r>
              <w:t>2. Analiza novinarskih vrsta (15 minuta)</w:t>
            </w:r>
          </w:p>
          <w:p w14:paraId="2AA17B0F" w14:textId="77777777" w:rsidR="002F160A" w:rsidRDefault="00000000">
            <w:pPr>
              <w:spacing w:after="40"/>
            </w:pPr>
            <w:r>
              <w:t>Učenici u paru u primjeru novina pronalaze vijest, intervju, izvješće, komentar, crnu kroniku, reportažni zapis ili kratku obavijest. Za svaku vrstu bilježe osnovna obilježja. Učitelj na ploču zapisuje pravila: vijest odgovara na pitanja tko, što, gdje, kada, kako i zašto; intervju donosi pitanja i odgovore; komentar iznosi stav i obrazlaže ga; izvješće šire prikazuje događaj i okolnosti; crna kronika prikazuje nesreću, sukob ili incident; reportažni zapis dočarava prostor, atmosferu i ljude.</w:t>
            </w:r>
          </w:p>
          <w:p w14:paraId="0FFAB5DC" w14:textId="77777777" w:rsidR="002F160A" w:rsidRDefault="002F160A">
            <w:pPr>
              <w:spacing w:after="40"/>
            </w:pPr>
          </w:p>
          <w:p w14:paraId="201F705F" w14:textId="77777777" w:rsidR="002F160A" w:rsidRDefault="00000000">
            <w:pPr>
              <w:spacing w:after="40"/>
            </w:pPr>
            <w:r>
              <w:t>3. Idejna mapa događaja (15 minuta)</w:t>
            </w:r>
          </w:p>
          <w:p w14:paraId="7126AFDF" w14:textId="77777777" w:rsidR="002F160A" w:rsidRDefault="00000000">
            <w:pPr>
              <w:spacing w:after="40"/>
            </w:pPr>
            <w:r>
              <w:t>Učenici izrađuju zajedničku mapu događaja iz književnoga djela. U sredini je naslov djela, a oko njega se upisuju važni događaji, sukobi, likovi, mjesta radnje i društvene teme. Pitanja za usmjeravanje: Koji je događaj najvažniji za naslovnicu? Koji je događaj prikladan za crnu kroniku? Koji bi lik mogao dati intervju? Koji se problem iz djela može povezati sa stvarnim životom?</w:t>
            </w:r>
          </w:p>
          <w:p w14:paraId="7435E329" w14:textId="77777777" w:rsidR="002F160A" w:rsidRDefault="002F160A">
            <w:pPr>
              <w:spacing w:after="40"/>
            </w:pPr>
          </w:p>
          <w:p w14:paraId="5258A47D" w14:textId="77777777" w:rsidR="002F160A" w:rsidRDefault="00000000">
            <w:pPr>
              <w:spacing w:after="40"/>
            </w:pPr>
            <w:r>
              <w:t>4. Podjela u uredničke timove (5 minuta)</w:t>
            </w:r>
          </w:p>
          <w:p w14:paraId="2DAB2E59" w14:textId="77777777" w:rsidR="002F160A" w:rsidRDefault="00000000">
            <w:pPr>
              <w:spacing w:after="40"/>
            </w:pPr>
            <w:r>
              <w:t>Učenici se dijele u skupine. Svaka skupina postaje uredništvo jednih novina. Dogovaraju se uloge: glavni urednik, novinar za vijesti, novinar za intervju, komentator, lektor, grafički urednik, fotograf/ilustrator i urednik naslovnice.</w:t>
            </w:r>
          </w:p>
          <w:p w14:paraId="1B1DC521" w14:textId="77777777" w:rsidR="002F160A" w:rsidRDefault="002F160A">
            <w:pPr>
              <w:spacing w:after="40"/>
            </w:pPr>
          </w:p>
          <w:p w14:paraId="602050B0" w14:textId="77777777" w:rsidR="002F160A" w:rsidRDefault="00000000">
            <w:pPr>
              <w:spacing w:after="40"/>
            </w:pPr>
            <w:r>
              <w:rPr>
                <w:b/>
              </w:rPr>
              <w:lastRenderedPageBreak/>
              <w:t>2. sat: Planiranje novina i pisanje prvih inačica tekstova</w:t>
            </w:r>
          </w:p>
          <w:p w14:paraId="52C457A3" w14:textId="77777777" w:rsidR="002F160A" w:rsidRDefault="002F160A">
            <w:pPr>
              <w:spacing w:after="40"/>
            </w:pPr>
          </w:p>
          <w:p w14:paraId="5162F10A" w14:textId="77777777" w:rsidR="002F160A" w:rsidRDefault="00000000">
            <w:pPr>
              <w:spacing w:after="40"/>
            </w:pPr>
            <w:r>
              <w:t>1. Urednički sastanak (10 minuta)</w:t>
            </w:r>
          </w:p>
          <w:p w14:paraId="5BC5EAE4" w14:textId="77777777" w:rsidR="002F160A" w:rsidRDefault="00000000">
            <w:pPr>
              <w:spacing w:after="40"/>
            </w:pPr>
            <w:r>
              <w:t>Skupine dogovaraju naziv novina, datum izlaženja, mjesto radnje, glavnu temu broja i raspored rubrika. Novine trebaju sadržavati naslovnicu, glavnu vijest, intervju s likom, komentar ili problemski članak, kraću vijest ili izvješće, barem jednu sliku/ilustraciju, potpise uz slikovni materijal te jasno oblikovane naslove i stupce.</w:t>
            </w:r>
          </w:p>
          <w:p w14:paraId="52D119FF" w14:textId="77777777" w:rsidR="002F160A" w:rsidRDefault="002F160A">
            <w:pPr>
              <w:spacing w:after="40"/>
            </w:pPr>
          </w:p>
          <w:p w14:paraId="3ADF3E6D" w14:textId="77777777" w:rsidR="002F160A" w:rsidRDefault="00000000">
            <w:pPr>
              <w:spacing w:after="40"/>
            </w:pPr>
            <w:r>
              <w:t>2. Pisanje vijesti – metoda 5W + H (10 minuta)</w:t>
            </w:r>
          </w:p>
          <w:p w14:paraId="216ABFEE" w14:textId="77777777" w:rsidR="002F160A" w:rsidRDefault="00000000">
            <w:pPr>
              <w:spacing w:after="40"/>
            </w:pPr>
            <w:r>
              <w:t>Učenici koji pišu vijest ispunjavaju obrazac: Tko? Što? Gdje? Kada? Kako? Zašto? Nakon toga pišu prvu inačicu vijesti pazeći na sažetost, objektivnost, točnost i jasnoću.</w:t>
            </w:r>
          </w:p>
          <w:p w14:paraId="1751C942" w14:textId="77777777" w:rsidR="002F160A" w:rsidRDefault="002F160A">
            <w:pPr>
              <w:spacing w:after="40"/>
            </w:pPr>
          </w:p>
          <w:p w14:paraId="37A29A81" w14:textId="77777777" w:rsidR="002F160A" w:rsidRDefault="00000000">
            <w:pPr>
              <w:spacing w:after="40"/>
            </w:pPr>
            <w:r>
              <w:t>3. Pisanje intervjua – vrući stolac (10 minuta)</w:t>
            </w:r>
          </w:p>
          <w:p w14:paraId="740E232C" w14:textId="77777777" w:rsidR="002F160A" w:rsidRDefault="00000000">
            <w:pPr>
              <w:spacing w:after="40"/>
            </w:pPr>
            <w:r>
              <w:t>Jedan učenik ulazi u ulogu lika iz književnoga djela, a ostali mu postavljaju pitanja. Odgovori se moraju temeljiti na razumijevanju lika, njegovih postupaka i okolnosti u kojima živi. Nakon razgovora učenici oblikuju intervju.</w:t>
            </w:r>
          </w:p>
          <w:p w14:paraId="5D6846CB" w14:textId="77777777" w:rsidR="002F160A" w:rsidRDefault="002F160A">
            <w:pPr>
              <w:spacing w:after="40"/>
            </w:pPr>
          </w:p>
          <w:p w14:paraId="0470C4AC" w14:textId="77777777" w:rsidR="002F160A" w:rsidRDefault="00000000">
            <w:pPr>
              <w:spacing w:after="40"/>
            </w:pPr>
            <w:r>
              <w:t>4. Pisanje komentara – problemsko pitanje (10 minuta)</w:t>
            </w:r>
          </w:p>
          <w:p w14:paraId="7535B5AD" w14:textId="77777777" w:rsidR="002F160A" w:rsidRDefault="00000000">
            <w:pPr>
              <w:spacing w:after="40"/>
            </w:pPr>
            <w:r>
              <w:t>Učenici polaze od pitanja povezanoga s djelom, primjerice: Je li zajednica odgovorna za sudbinu pojedinca? Koliko siromaštvo utječe na ljudske odluke? Je li glavni lik žrtva okolnosti ili vlastitih postupaka? Komentar mora sadržavati stav, obrazloženje, primjer iz djela i zaključak.</w:t>
            </w:r>
          </w:p>
          <w:p w14:paraId="28879AB8" w14:textId="77777777" w:rsidR="002F160A" w:rsidRDefault="002F160A">
            <w:pPr>
              <w:spacing w:after="40"/>
            </w:pPr>
          </w:p>
          <w:p w14:paraId="75475BD5" w14:textId="77777777" w:rsidR="002F160A" w:rsidRDefault="00000000">
            <w:pPr>
              <w:spacing w:after="40"/>
            </w:pPr>
            <w:r>
              <w:t>5. Kratka provjera napretka (5 minuta)</w:t>
            </w:r>
          </w:p>
          <w:p w14:paraId="4D9AF629" w14:textId="77777777" w:rsidR="002F160A" w:rsidRDefault="00000000">
            <w:pPr>
              <w:spacing w:after="40"/>
            </w:pPr>
            <w:r>
              <w:t>Svaka skupina učitelju predaje urednički plan: naziv novina, popis rubrika, zaduženja učenika i radne naslove tekstova.</w:t>
            </w:r>
          </w:p>
          <w:p w14:paraId="4CE25F6E" w14:textId="77777777" w:rsidR="002F160A" w:rsidRDefault="002F160A">
            <w:pPr>
              <w:spacing w:after="40"/>
            </w:pPr>
          </w:p>
          <w:p w14:paraId="2373E551" w14:textId="77777777" w:rsidR="002F160A" w:rsidRDefault="00000000">
            <w:pPr>
              <w:spacing w:after="40"/>
            </w:pPr>
            <w:r>
              <w:rPr>
                <w:b/>
              </w:rPr>
              <w:t>3. sat: Uređivanje, lektura i grafičko oblikovanje</w:t>
            </w:r>
          </w:p>
          <w:p w14:paraId="30310C8C" w14:textId="77777777" w:rsidR="002F160A" w:rsidRDefault="002F160A">
            <w:pPr>
              <w:spacing w:after="40"/>
            </w:pPr>
          </w:p>
          <w:p w14:paraId="64BB3292" w14:textId="77777777" w:rsidR="002F160A" w:rsidRDefault="00000000">
            <w:pPr>
              <w:spacing w:after="40"/>
            </w:pPr>
            <w:r>
              <w:t>1. Urednička radionica – tekst na operacijskom stolu (10 minuta)</w:t>
            </w:r>
          </w:p>
          <w:p w14:paraId="7C8FF176" w14:textId="77777777" w:rsidR="002F160A" w:rsidRDefault="00000000">
            <w:pPr>
              <w:spacing w:after="40"/>
            </w:pPr>
            <w:r>
              <w:t>Skupina čita svaki tekst i provjerava povezanost s književnim djelom, prepoznatljivost novinarske vrste, naslov, točnost informacija, stil, pravopis i interpunkciju.</w:t>
            </w:r>
          </w:p>
          <w:p w14:paraId="392F47AF" w14:textId="77777777" w:rsidR="002F160A" w:rsidRDefault="002F160A">
            <w:pPr>
              <w:spacing w:after="40"/>
            </w:pPr>
          </w:p>
          <w:p w14:paraId="65DDDC50" w14:textId="77777777" w:rsidR="002F160A" w:rsidRDefault="00000000">
            <w:pPr>
              <w:spacing w:after="40"/>
            </w:pPr>
            <w:r>
              <w:t>2. Galerija naslova (5 minuta)</w:t>
            </w:r>
          </w:p>
          <w:p w14:paraId="0B59DDCE" w14:textId="77777777" w:rsidR="002F160A" w:rsidRDefault="00000000">
            <w:pPr>
              <w:spacing w:after="40"/>
            </w:pPr>
            <w:r>
              <w:t>Svaka skupina zapisuje tri moguća naslova za glavnu vijest. Učenici obilaze naslove i biraju one koji su najjasniji, najzanimljiviji i najpovezaniji sa sadržajem.</w:t>
            </w:r>
          </w:p>
          <w:p w14:paraId="119EDB2A" w14:textId="77777777" w:rsidR="002F160A" w:rsidRDefault="002F160A">
            <w:pPr>
              <w:spacing w:after="40"/>
            </w:pPr>
          </w:p>
          <w:p w14:paraId="164A9DFF" w14:textId="77777777" w:rsidR="002F160A" w:rsidRDefault="00000000">
            <w:pPr>
              <w:spacing w:after="40"/>
            </w:pPr>
            <w:r>
              <w:t>3. Grafičko oblikovanje novina (20 minuta)</w:t>
            </w:r>
          </w:p>
          <w:p w14:paraId="479BFAE8" w14:textId="77777777" w:rsidR="002F160A" w:rsidRDefault="00000000">
            <w:pPr>
              <w:spacing w:after="40"/>
            </w:pPr>
            <w:r>
              <w:t>Učenici oblikuju novine u digitalnom alatu ili na papiru. Paze na raspored rubrika, veličinu naslova, stupce, odnos teksta i slike, čitljivost i preglednost. Učitelj podsjeća da novine nisu samo skup tekstova, nego uređena cjelina.</w:t>
            </w:r>
          </w:p>
          <w:p w14:paraId="45F563C2" w14:textId="77777777" w:rsidR="002F160A" w:rsidRDefault="002F160A">
            <w:pPr>
              <w:spacing w:after="40"/>
            </w:pPr>
          </w:p>
          <w:p w14:paraId="7200DC45" w14:textId="77777777" w:rsidR="002F160A" w:rsidRDefault="00000000">
            <w:pPr>
              <w:spacing w:after="40"/>
            </w:pPr>
            <w:r>
              <w:t>4. Izlazna kartica (10 minuta)</w:t>
            </w:r>
          </w:p>
          <w:p w14:paraId="260F3842" w14:textId="77777777" w:rsidR="002F160A" w:rsidRDefault="00000000">
            <w:pPr>
              <w:spacing w:after="40"/>
            </w:pPr>
            <w:r>
              <w:t>Svaki učenik ispunjava kratku karticu: Danas sam u skupini radio/radila na... Najviše sam pridonio/pridonijela tako što sam... Još trebamo doraditi... Sljedeći put trebamo bolje...</w:t>
            </w:r>
          </w:p>
          <w:p w14:paraId="30EDF2C0" w14:textId="77777777" w:rsidR="002F160A" w:rsidRDefault="002F160A">
            <w:pPr>
              <w:spacing w:after="40"/>
            </w:pPr>
          </w:p>
          <w:p w14:paraId="030D85CA" w14:textId="77777777" w:rsidR="00B5229A" w:rsidRDefault="00B5229A">
            <w:pPr>
              <w:spacing w:after="40"/>
            </w:pPr>
          </w:p>
          <w:p w14:paraId="753A7C2C" w14:textId="77777777" w:rsidR="00B5229A" w:rsidRDefault="00B5229A">
            <w:pPr>
              <w:spacing w:after="40"/>
            </w:pPr>
          </w:p>
          <w:p w14:paraId="33868120" w14:textId="77777777" w:rsidR="002F160A" w:rsidRDefault="00000000">
            <w:pPr>
              <w:spacing w:after="40"/>
            </w:pPr>
            <w:r>
              <w:rPr>
                <w:b/>
              </w:rPr>
              <w:lastRenderedPageBreak/>
              <w:t>4. sat: Predstavljanje novina i vrednovanje</w:t>
            </w:r>
          </w:p>
          <w:p w14:paraId="4A146624" w14:textId="77777777" w:rsidR="002F160A" w:rsidRDefault="002F160A">
            <w:pPr>
              <w:spacing w:after="40"/>
            </w:pPr>
          </w:p>
          <w:p w14:paraId="0B9F51CA" w14:textId="77777777" w:rsidR="002F160A" w:rsidRDefault="00000000">
            <w:pPr>
              <w:spacing w:after="40"/>
            </w:pPr>
            <w:r>
              <w:t>1. Završna priprema (10 minuta)</w:t>
            </w:r>
          </w:p>
          <w:p w14:paraId="7A117CA2" w14:textId="77777777" w:rsidR="002F160A" w:rsidRDefault="00000000">
            <w:pPr>
              <w:spacing w:after="40"/>
            </w:pPr>
            <w:r>
              <w:t>Skupine provjeravaju jesu li svi tekstovi dovršeni, jesu li potpisi uz slike napisani i jesu li navedeni autori tekstova.</w:t>
            </w:r>
          </w:p>
          <w:p w14:paraId="0BE75348" w14:textId="77777777" w:rsidR="002F160A" w:rsidRDefault="002F160A">
            <w:pPr>
              <w:spacing w:after="40"/>
            </w:pPr>
          </w:p>
          <w:p w14:paraId="4472B185" w14:textId="77777777" w:rsidR="002F160A" w:rsidRDefault="00000000">
            <w:pPr>
              <w:spacing w:after="40"/>
            </w:pPr>
            <w:r>
              <w:t>2. Predstavljanje novina (20 minuta)</w:t>
            </w:r>
          </w:p>
          <w:p w14:paraId="7F111647" w14:textId="77777777" w:rsidR="002F160A" w:rsidRDefault="00000000">
            <w:pPr>
              <w:spacing w:after="40"/>
            </w:pPr>
            <w:r>
              <w:t>Skupine predstavljaju novine: naziv, glavnu temu, naslovnicu, rubrike, način preoblikovanja književnoga teksta u medijski tekst, najzahtjevniji dio rada i najuspjeliji tekst.</w:t>
            </w:r>
          </w:p>
          <w:p w14:paraId="4D908F43" w14:textId="77777777" w:rsidR="002F160A" w:rsidRDefault="002F160A">
            <w:pPr>
              <w:spacing w:after="40"/>
            </w:pPr>
          </w:p>
          <w:p w14:paraId="3DD4E5B7" w14:textId="77777777" w:rsidR="002F160A" w:rsidRDefault="00000000">
            <w:pPr>
              <w:spacing w:after="40"/>
            </w:pPr>
            <w:r>
              <w:t>3. Vršnjačko vrednovanje – urednički žiri (10 minuta)</w:t>
            </w:r>
          </w:p>
          <w:p w14:paraId="15761FFB" w14:textId="77777777" w:rsidR="00B5229A" w:rsidRDefault="00000000">
            <w:pPr>
              <w:spacing w:after="40"/>
            </w:pPr>
            <w:r>
              <w:t xml:space="preserve">Učenici iz drugih skupina daju povratnu informaciju u obliku: </w:t>
            </w:r>
          </w:p>
          <w:p w14:paraId="26A90CA4" w14:textId="77777777" w:rsidR="00B5229A" w:rsidRDefault="00000000">
            <w:pPr>
              <w:spacing w:after="40"/>
            </w:pPr>
            <w:proofErr w:type="spellStart"/>
            <w:r>
              <w:t>Pohvala</w:t>
            </w:r>
            <w:proofErr w:type="spellEnd"/>
            <w:r>
              <w:t xml:space="preserve"> – </w:t>
            </w:r>
            <w:proofErr w:type="spellStart"/>
            <w:r>
              <w:t>najuspjelije</w:t>
            </w:r>
            <w:proofErr w:type="spellEnd"/>
            <w:r>
              <w:t xml:space="preserve"> je... </w:t>
            </w:r>
          </w:p>
          <w:p w14:paraId="5AA800A6" w14:textId="77777777" w:rsidR="00B5229A" w:rsidRDefault="00000000">
            <w:pPr>
              <w:spacing w:after="40"/>
            </w:pPr>
            <w:proofErr w:type="spellStart"/>
            <w:r>
              <w:t>Pitanje</w:t>
            </w:r>
            <w:proofErr w:type="spellEnd"/>
            <w:r>
              <w:t xml:space="preserve"> – </w:t>
            </w:r>
            <w:proofErr w:type="spellStart"/>
            <w:r>
              <w:t>zanima</w:t>
            </w:r>
            <w:proofErr w:type="spellEnd"/>
            <w:r>
              <w:t xml:space="preserve"> me... </w:t>
            </w:r>
          </w:p>
          <w:p w14:paraId="2B7D784C" w14:textId="232196EE" w:rsidR="002F160A" w:rsidRDefault="00000000">
            <w:pPr>
              <w:spacing w:after="40"/>
            </w:pPr>
            <w:proofErr w:type="spellStart"/>
            <w:r>
              <w:t>Prijedlog</w:t>
            </w:r>
            <w:proofErr w:type="spellEnd"/>
            <w:r>
              <w:t xml:space="preserve"> – </w:t>
            </w:r>
            <w:proofErr w:type="spellStart"/>
            <w:r>
              <w:t>mogli</w:t>
            </w:r>
            <w:proofErr w:type="spellEnd"/>
            <w:r>
              <w:t xml:space="preserve"> </w:t>
            </w:r>
            <w:proofErr w:type="spellStart"/>
            <w:r>
              <w:t>biste</w:t>
            </w:r>
            <w:proofErr w:type="spellEnd"/>
            <w:r>
              <w:t xml:space="preserve"> još...</w:t>
            </w:r>
          </w:p>
          <w:p w14:paraId="077CB4C9" w14:textId="77777777" w:rsidR="002F160A" w:rsidRDefault="002F160A">
            <w:pPr>
              <w:spacing w:after="40"/>
            </w:pPr>
          </w:p>
          <w:p w14:paraId="563026D6" w14:textId="77777777" w:rsidR="002F160A" w:rsidRDefault="00000000">
            <w:pPr>
              <w:spacing w:after="40"/>
            </w:pPr>
            <w:r>
              <w:t>4. Završna refleksija (5 minuta)</w:t>
            </w:r>
          </w:p>
          <w:p w14:paraId="104EB2D7" w14:textId="77777777" w:rsidR="002F160A" w:rsidRDefault="00000000">
            <w:pPr>
              <w:spacing w:after="40"/>
            </w:pPr>
            <w:r>
              <w:t xml:space="preserve">Učenici dovršavaju rečenice: </w:t>
            </w:r>
            <w:r w:rsidRPr="00B5229A">
              <w:rPr>
                <w:i/>
                <w:iCs/>
              </w:rPr>
              <w:t>Izradom novina bolje sam razumio/razumjela... Najteže mi je bilo... Najuspjeliji dio našega rada je... Da ponovno radimo novine, promijenili bismo...</w:t>
            </w:r>
          </w:p>
        </w:tc>
      </w:tr>
      <w:tr w:rsidR="002F160A" w14:paraId="183C6061" w14:textId="77777777">
        <w:trPr>
          <w:jc w:val="center"/>
        </w:trPr>
        <w:tc>
          <w:tcPr>
            <w:tcW w:w="3402" w:type="dxa"/>
          </w:tcPr>
          <w:p w14:paraId="5D1109B3" w14:textId="77777777" w:rsidR="002F160A" w:rsidRDefault="00000000">
            <w:pPr>
              <w:spacing w:after="40"/>
            </w:pPr>
            <w:r>
              <w:lastRenderedPageBreak/>
              <w:t>Opis svih aktivnosti (što rade učenici, a što učitelj/nastavnik)</w:t>
            </w:r>
          </w:p>
        </w:tc>
        <w:tc>
          <w:tcPr>
            <w:tcW w:w="6237" w:type="dxa"/>
          </w:tcPr>
          <w:p w14:paraId="71AE1142" w14:textId="77777777" w:rsidR="002F160A" w:rsidRDefault="00000000">
            <w:pPr>
              <w:spacing w:after="40"/>
            </w:pPr>
            <w:r>
              <w:t>Učenici:</w:t>
            </w:r>
          </w:p>
          <w:p w14:paraId="3DD90D22" w14:textId="77777777" w:rsidR="002F160A" w:rsidRDefault="00000000">
            <w:pPr>
              <w:spacing w:after="40"/>
            </w:pPr>
            <w:r>
              <w:t>– čitaju i interpretiraju književno djelo</w:t>
            </w:r>
          </w:p>
          <w:p w14:paraId="4AD9AA71" w14:textId="77777777" w:rsidR="002F160A" w:rsidRDefault="00000000">
            <w:pPr>
              <w:spacing w:after="40"/>
            </w:pPr>
            <w:r>
              <w:t>– izdvajaju ključne događaje, likove, probleme i društveni kontekst</w:t>
            </w:r>
          </w:p>
          <w:p w14:paraId="1B6C89C5" w14:textId="77777777" w:rsidR="002F160A" w:rsidRDefault="00000000">
            <w:pPr>
              <w:spacing w:after="40"/>
            </w:pPr>
            <w:r>
              <w:t>– preoblikuju književni sadržaj u novinarske tekstove</w:t>
            </w:r>
          </w:p>
          <w:p w14:paraId="2DEE0071" w14:textId="77777777" w:rsidR="002F160A" w:rsidRDefault="00000000">
            <w:pPr>
              <w:spacing w:after="40"/>
            </w:pPr>
            <w:r>
              <w:t>– pišu vijest, intervju, komentar, izvješće i druge novinarske oblike</w:t>
            </w:r>
          </w:p>
          <w:p w14:paraId="1E93B988" w14:textId="77777777" w:rsidR="002F160A" w:rsidRDefault="00000000">
            <w:pPr>
              <w:spacing w:after="40"/>
            </w:pPr>
            <w:r>
              <w:t>– rade u uredničkom timu i preuzimaju različite uloge</w:t>
            </w:r>
          </w:p>
          <w:p w14:paraId="24415F04" w14:textId="77777777" w:rsidR="002F160A" w:rsidRDefault="00000000">
            <w:pPr>
              <w:spacing w:after="40"/>
            </w:pPr>
            <w:r>
              <w:t>– istražuju obilježja novina i novinarskih vrsta</w:t>
            </w:r>
          </w:p>
          <w:p w14:paraId="7AE6D04D" w14:textId="77777777" w:rsidR="002F160A" w:rsidRDefault="00000000">
            <w:pPr>
              <w:spacing w:after="40"/>
            </w:pPr>
            <w:r>
              <w:t>– oblikuju naslovnicu i unutarnje stranice novina</w:t>
            </w:r>
          </w:p>
          <w:p w14:paraId="03D20E7D" w14:textId="77777777" w:rsidR="002F160A" w:rsidRDefault="00000000">
            <w:pPr>
              <w:spacing w:after="40"/>
            </w:pPr>
            <w:r>
              <w:t>– odabiru i potpisuju slikovni materijal</w:t>
            </w:r>
          </w:p>
          <w:p w14:paraId="2C829645" w14:textId="77777777" w:rsidR="002F160A" w:rsidRDefault="00000000">
            <w:pPr>
              <w:spacing w:after="40"/>
            </w:pPr>
            <w:r>
              <w:t>– lektoriraju i uređuju tekstove</w:t>
            </w:r>
          </w:p>
          <w:p w14:paraId="28CBAC23" w14:textId="77777777" w:rsidR="002F160A" w:rsidRDefault="00000000">
            <w:pPr>
              <w:spacing w:after="40"/>
            </w:pPr>
            <w:r>
              <w:t>– predstavljaju svoj rad razredu</w:t>
            </w:r>
          </w:p>
          <w:p w14:paraId="289770BD" w14:textId="77777777" w:rsidR="002F160A" w:rsidRDefault="00000000">
            <w:pPr>
              <w:spacing w:after="40"/>
            </w:pPr>
            <w:r>
              <w:t>– sudjeluju u vršnjačkom vrednovanju i samoprocjeni</w:t>
            </w:r>
          </w:p>
          <w:p w14:paraId="54CCDB13" w14:textId="77777777" w:rsidR="002F160A" w:rsidRDefault="002F160A">
            <w:pPr>
              <w:spacing w:after="40"/>
            </w:pPr>
          </w:p>
          <w:p w14:paraId="51FD4EA1" w14:textId="77777777" w:rsidR="002F160A" w:rsidRDefault="00000000">
            <w:pPr>
              <w:spacing w:after="40"/>
            </w:pPr>
            <w:r>
              <w:t>Učitelj:</w:t>
            </w:r>
          </w:p>
          <w:p w14:paraId="7DBE5173" w14:textId="77777777" w:rsidR="002F160A" w:rsidRDefault="00000000">
            <w:pPr>
              <w:spacing w:after="40"/>
            </w:pPr>
            <w:r>
              <w:t>– predstavlja projektni zadatak i kriterije uspješnosti</w:t>
            </w:r>
          </w:p>
          <w:p w14:paraId="09479640" w14:textId="77777777" w:rsidR="002F160A" w:rsidRDefault="00000000">
            <w:pPr>
              <w:spacing w:after="40"/>
            </w:pPr>
            <w:r>
              <w:t>– usmjerava učenike u analizi književnoga djela</w:t>
            </w:r>
          </w:p>
          <w:p w14:paraId="1A5BD744" w14:textId="77777777" w:rsidR="002F160A" w:rsidRDefault="00000000">
            <w:pPr>
              <w:spacing w:after="40"/>
            </w:pPr>
            <w:r>
              <w:t>– objašnjava obilježja novinarskih vrsta</w:t>
            </w:r>
          </w:p>
          <w:p w14:paraId="505E0027" w14:textId="77777777" w:rsidR="002F160A" w:rsidRDefault="00000000">
            <w:pPr>
              <w:spacing w:after="40"/>
            </w:pPr>
            <w:r>
              <w:t>– pomaže učenicima u podjeli uloga i organizaciji rada</w:t>
            </w:r>
          </w:p>
          <w:p w14:paraId="4138B7B4" w14:textId="77777777" w:rsidR="002F160A" w:rsidRDefault="00000000">
            <w:pPr>
              <w:spacing w:after="40"/>
            </w:pPr>
            <w:r>
              <w:t>– potiče suradnju, odgovornost i kreativnost</w:t>
            </w:r>
          </w:p>
          <w:p w14:paraId="37EC3E92" w14:textId="77777777" w:rsidR="002F160A" w:rsidRDefault="00000000">
            <w:pPr>
              <w:spacing w:after="40"/>
            </w:pPr>
            <w:r>
              <w:t>– daje povratne informacije tijekom pisanja i uređivanja</w:t>
            </w:r>
          </w:p>
          <w:p w14:paraId="7D293A22" w14:textId="77777777" w:rsidR="002F160A" w:rsidRDefault="00000000">
            <w:pPr>
              <w:spacing w:after="40"/>
            </w:pPr>
            <w:r>
              <w:t>– usmjerava lekturu i grafičko oblikovanje</w:t>
            </w:r>
          </w:p>
          <w:p w14:paraId="31A8150D" w14:textId="77777777" w:rsidR="002F160A" w:rsidRDefault="00000000">
            <w:pPr>
              <w:spacing w:after="40"/>
            </w:pPr>
            <w:r>
              <w:t>– organizira predstavljanje radova i vrednovanje</w:t>
            </w:r>
          </w:p>
        </w:tc>
      </w:tr>
      <w:tr w:rsidR="002F160A" w14:paraId="71EF2890" w14:textId="77777777">
        <w:trPr>
          <w:jc w:val="center"/>
        </w:trPr>
        <w:tc>
          <w:tcPr>
            <w:tcW w:w="3402" w:type="dxa"/>
          </w:tcPr>
          <w:p w14:paraId="5F4A15BE" w14:textId="77777777" w:rsidR="002F160A" w:rsidRDefault="00000000">
            <w:pPr>
              <w:spacing w:after="40"/>
            </w:pPr>
            <w:r>
              <w:t>Sadržaji koji se koriste u aktivnostima</w:t>
            </w:r>
          </w:p>
        </w:tc>
        <w:tc>
          <w:tcPr>
            <w:tcW w:w="6237" w:type="dxa"/>
          </w:tcPr>
          <w:p w14:paraId="3831162E" w14:textId="77777777" w:rsidR="002F160A" w:rsidRDefault="00000000">
            <w:pPr>
              <w:spacing w:after="40"/>
            </w:pPr>
            <w:r>
              <w:t>– odabrano književno djelo</w:t>
            </w:r>
          </w:p>
          <w:p w14:paraId="4E2CBBBA" w14:textId="77777777" w:rsidR="002F160A" w:rsidRDefault="00000000">
            <w:pPr>
              <w:spacing w:after="40"/>
            </w:pPr>
            <w:r>
              <w:t>– bilješke o pročitanome djelu</w:t>
            </w:r>
          </w:p>
          <w:p w14:paraId="252AA052" w14:textId="77777777" w:rsidR="002F160A" w:rsidRDefault="00000000">
            <w:pPr>
              <w:spacing w:after="40"/>
            </w:pPr>
            <w:r>
              <w:t>– ulomci iz književnoga djela</w:t>
            </w:r>
          </w:p>
          <w:p w14:paraId="6F5523C8" w14:textId="77777777" w:rsidR="002F160A" w:rsidRDefault="00000000">
            <w:pPr>
              <w:spacing w:after="40"/>
            </w:pPr>
            <w:r>
              <w:t>– primjer novina izrađenih prema književnome djelu</w:t>
            </w:r>
          </w:p>
          <w:p w14:paraId="304AA020" w14:textId="77777777" w:rsidR="002F160A" w:rsidRDefault="00000000">
            <w:pPr>
              <w:spacing w:after="40"/>
            </w:pPr>
            <w:r>
              <w:t>– predlošci za vijest, intervju i komentar</w:t>
            </w:r>
          </w:p>
          <w:p w14:paraId="39EDB7D4" w14:textId="77777777" w:rsidR="002F160A" w:rsidRDefault="00000000">
            <w:pPr>
              <w:spacing w:after="40"/>
            </w:pPr>
            <w:r>
              <w:t>– računalo, tablet ili papir za oblikovanje novina</w:t>
            </w:r>
          </w:p>
          <w:p w14:paraId="6FB20F70" w14:textId="77777777" w:rsidR="002F160A" w:rsidRDefault="00000000">
            <w:pPr>
              <w:spacing w:after="40"/>
            </w:pPr>
            <w:r>
              <w:t>– digitalni alati za uređivanje teksta i oblikovanje stranica</w:t>
            </w:r>
          </w:p>
          <w:p w14:paraId="1D072A36" w14:textId="77777777" w:rsidR="002F160A" w:rsidRDefault="00000000">
            <w:pPr>
              <w:spacing w:after="40"/>
            </w:pPr>
            <w:r>
              <w:lastRenderedPageBreak/>
              <w:t>– ploča, digitalna ploča ili plakat za idejnu mapu</w:t>
            </w:r>
          </w:p>
          <w:p w14:paraId="36EB0A19" w14:textId="77777777" w:rsidR="002F160A" w:rsidRDefault="00000000">
            <w:pPr>
              <w:spacing w:after="40"/>
            </w:pPr>
            <w:r>
              <w:t>– rubrika za vrednovanje učeničkih novina</w:t>
            </w:r>
          </w:p>
        </w:tc>
      </w:tr>
      <w:tr w:rsidR="002F160A" w14:paraId="61D9D8D1" w14:textId="77777777">
        <w:trPr>
          <w:jc w:val="center"/>
        </w:trPr>
        <w:tc>
          <w:tcPr>
            <w:tcW w:w="3402" w:type="dxa"/>
          </w:tcPr>
          <w:p w14:paraId="7EF40116" w14:textId="77777777" w:rsidR="002F160A" w:rsidRDefault="00000000">
            <w:pPr>
              <w:spacing w:after="40"/>
            </w:pPr>
            <w:r>
              <w:lastRenderedPageBreak/>
              <w:t>Primjeri vrednovanja za učenje, vrednovanja kao učenje ili naučenog uz upute</w:t>
            </w:r>
          </w:p>
        </w:tc>
        <w:tc>
          <w:tcPr>
            <w:tcW w:w="6237" w:type="dxa"/>
          </w:tcPr>
          <w:p w14:paraId="71DAB508" w14:textId="77777777" w:rsidR="002F160A" w:rsidRDefault="00000000">
            <w:pPr>
              <w:spacing w:after="40"/>
            </w:pPr>
            <w:r>
              <w:t>Vrednovanje za učenje</w:t>
            </w:r>
          </w:p>
          <w:p w14:paraId="6E5FE07A" w14:textId="77777777" w:rsidR="002F160A" w:rsidRDefault="00000000">
            <w:pPr>
              <w:spacing w:after="40"/>
            </w:pPr>
            <w:r>
              <w:t>Učitelj tijekom rada prati razumijevanje književnoga djela i daje usmene smjernice: Je li odabrani događaj važan za književno djelo? Je li tekst napisan kao novinarska vrsta ili kao prepričavanje? Je li naslov dovoljno jasan i privlačan? Je li intervju u skladu s karakterom lika? Je li komentar potkrijepljen primjerom iz djela? Jesu li u tekstovima odvojene činjenice od mišljenja? Jesu li rečenice jasne, a pravopis i interpunkcija provjereni?</w:t>
            </w:r>
          </w:p>
          <w:p w14:paraId="6F3389CD" w14:textId="77777777" w:rsidR="002F160A" w:rsidRDefault="002F160A">
            <w:pPr>
              <w:spacing w:after="40"/>
            </w:pPr>
          </w:p>
          <w:p w14:paraId="273A6374" w14:textId="77777777" w:rsidR="002F160A" w:rsidRDefault="00000000">
            <w:pPr>
              <w:spacing w:after="40"/>
            </w:pPr>
            <w:r>
              <w:t>Vrednovanje kao učenje</w:t>
            </w:r>
          </w:p>
          <w:p w14:paraId="060614DD" w14:textId="77777777" w:rsidR="002F160A" w:rsidRDefault="00000000">
            <w:pPr>
              <w:spacing w:after="40"/>
            </w:pPr>
            <w:r>
              <w:t>Učenici primjenjuju samoprocjenu i vršnjačku procjenu.</w:t>
            </w:r>
          </w:p>
          <w:p w14:paraId="325B0CD8" w14:textId="77777777" w:rsidR="002F160A" w:rsidRDefault="002F160A">
            <w:pPr>
              <w:spacing w:after="40"/>
            </w:pPr>
          </w:p>
          <w:p w14:paraId="6A089AE6" w14:textId="77777777" w:rsidR="002F160A" w:rsidRDefault="00000000">
            <w:pPr>
              <w:spacing w:after="40"/>
            </w:pPr>
            <w:r>
              <w:t>Samoprocjena člana uredništva:</w:t>
            </w:r>
          </w:p>
          <w:p w14:paraId="672B60FD" w14:textId="77777777" w:rsidR="002F160A" w:rsidRDefault="00000000">
            <w:pPr>
              <w:spacing w:after="40"/>
            </w:pPr>
            <w:r>
              <w:t>– Izvršio/izvršila sam svoju ulogu u skupini.</w:t>
            </w:r>
          </w:p>
          <w:p w14:paraId="0634B849" w14:textId="77777777" w:rsidR="002F160A" w:rsidRDefault="00000000">
            <w:pPr>
              <w:spacing w:after="40"/>
            </w:pPr>
            <w:r>
              <w:t>– Moj se tekst jasno povezuje s književnim djelom.</w:t>
            </w:r>
          </w:p>
          <w:p w14:paraId="2F8E6AFD" w14:textId="77777777" w:rsidR="002F160A" w:rsidRDefault="00000000">
            <w:pPr>
              <w:spacing w:after="40"/>
            </w:pPr>
            <w:r>
              <w:t>– Poštovao/poštovala sam obilježja novinarske vrste.</w:t>
            </w:r>
          </w:p>
          <w:p w14:paraId="05AB34AB" w14:textId="77777777" w:rsidR="002F160A" w:rsidRDefault="00000000">
            <w:pPr>
              <w:spacing w:after="40"/>
            </w:pPr>
            <w:r>
              <w:t>– Sudjelovao/sudjelovala sam u dogovoru i uređivanju.</w:t>
            </w:r>
          </w:p>
          <w:p w14:paraId="141045E9" w14:textId="77777777" w:rsidR="002F160A" w:rsidRDefault="00000000">
            <w:pPr>
              <w:spacing w:after="40"/>
            </w:pPr>
            <w:r>
              <w:t>– Prihvatio/prihvatila sam prijedloge za poboljšanje.</w:t>
            </w:r>
          </w:p>
          <w:p w14:paraId="4F56C18D" w14:textId="77777777" w:rsidR="002F160A" w:rsidRDefault="002F160A">
            <w:pPr>
              <w:spacing w:after="40"/>
            </w:pPr>
          </w:p>
          <w:p w14:paraId="4E4C2A1E" w14:textId="77777777" w:rsidR="002F160A" w:rsidRDefault="00000000">
            <w:pPr>
              <w:spacing w:after="40"/>
            </w:pPr>
            <w:r>
              <w:t>Vršnjačko vrednovanje novina:</w:t>
            </w:r>
          </w:p>
          <w:p w14:paraId="5AF8B051" w14:textId="77777777" w:rsidR="002F160A" w:rsidRDefault="00000000">
            <w:pPr>
              <w:spacing w:after="40"/>
            </w:pPr>
            <w:r>
              <w:t>– Jedna posebno uspjela rubrika.</w:t>
            </w:r>
          </w:p>
          <w:p w14:paraId="1190F117" w14:textId="77777777" w:rsidR="002F160A" w:rsidRDefault="00000000">
            <w:pPr>
              <w:spacing w:after="40"/>
            </w:pPr>
            <w:r>
              <w:t>– Jedan tekst koji me najviše zainteresirao.</w:t>
            </w:r>
          </w:p>
          <w:p w14:paraId="007DB4C9" w14:textId="77777777" w:rsidR="002F160A" w:rsidRDefault="00000000">
            <w:pPr>
              <w:spacing w:after="40"/>
            </w:pPr>
            <w:r>
              <w:t>– Jedan prijedlog za bolju naslovnicu ili raspored.</w:t>
            </w:r>
          </w:p>
          <w:p w14:paraId="718D23B0" w14:textId="77777777" w:rsidR="002F160A" w:rsidRDefault="00000000">
            <w:pPr>
              <w:spacing w:after="40"/>
            </w:pPr>
            <w:r>
              <w:t>– Jedno pitanje za uredništvo.</w:t>
            </w:r>
          </w:p>
          <w:p w14:paraId="4E9EF845" w14:textId="77777777" w:rsidR="002F160A" w:rsidRDefault="002F160A">
            <w:pPr>
              <w:spacing w:after="40"/>
            </w:pPr>
          </w:p>
          <w:p w14:paraId="43A752A5" w14:textId="77777777" w:rsidR="002F160A" w:rsidRDefault="00000000">
            <w:pPr>
              <w:spacing w:after="40"/>
            </w:pPr>
            <w:r>
              <w:t>Vrednovanje naučenog</w:t>
            </w:r>
          </w:p>
          <w:p w14:paraId="051A6D25" w14:textId="77777777" w:rsidR="002F160A" w:rsidRDefault="00000000">
            <w:pPr>
              <w:spacing w:after="40"/>
            </w:pPr>
            <w:r>
              <w:t>Učitelj vrednuje završni proizvod – novine prema književnome djelu – rubrikom za kriterijsko vrednovanje. Vrednuje se razumijevanje književnoga djela, preoblikovanje sadržaja u novinarske vrste, jezična pravilnost, suradnja i grafičko oblikovanje.</w:t>
            </w:r>
          </w:p>
        </w:tc>
      </w:tr>
      <w:tr w:rsidR="002F160A" w14:paraId="0B3BC137" w14:textId="77777777">
        <w:trPr>
          <w:jc w:val="center"/>
        </w:trPr>
        <w:tc>
          <w:tcPr>
            <w:tcW w:w="3402" w:type="dxa"/>
          </w:tcPr>
          <w:p w14:paraId="7D5FA27D" w14:textId="77777777" w:rsidR="002F160A" w:rsidRDefault="00000000">
            <w:pPr>
              <w:spacing w:after="40"/>
            </w:pPr>
            <w:r>
              <w:t>Razrađeni problemski zadaci, zadaci za poticanje kritičkog razmišljanja, kreativnosti i/ili istraživački zadaci</w:t>
            </w:r>
          </w:p>
        </w:tc>
        <w:tc>
          <w:tcPr>
            <w:tcW w:w="6237" w:type="dxa"/>
          </w:tcPr>
          <w:p w14:paraId="58E98A13" w14:textId="77777777" w:rsidR="002F160A" w:rsidRDefault="00000000">
            <w:pPr>
              <w:spacing w:after="40"/>
            </w:pPr>
            <w:r>
              <w:t>Problemski zadatak:</w:t>
            </w:r>
          </w:p>
          <w:p w14:paraId="1262CDB4" w14:textId="77777777" w:rsidR="002F160A" w:rsidRDefault="00000000">
            <w:pPr>
              <w:spacing w:after="40"/>
            </w:pPr>
            <w:r>
              <w:t>Kako bi se događaj iz književnoga djela prikazao u novinama da se dogodio u stvarnosti? Bi li novine prikazale cijelu istinu ili samo jedan njezin dio?</w:t>
            </w:r>
          </w:p>
          <w:p w14:paraId="737A1AD9" w14:textId="77777777" w:rsidR="002F160A" w:rsidRDefault="002F160A">
            <w:pPr>
              <w:spacing w:after="40"/>
            </w:pPr>
          </w:p>
          <w:p w14:paraId="2E64FA55" w14:textId="77777777" w:rsidR="002F160A" w:rsidRDefault="00000000">
            <w:pPr>
              <w:spacing w:after="40"/>
            </w:pPr>
            <w:r>
              <w:t>Zadatak za kritičko razmišljanje:</w:t>
            </w:r>
          </w:p>
          <w:p w14:paraId="72E46053" w14:textId="77777777" w:rsidR="002F160A" w:rsidRDefault="00000000">
            <w:pPr>
              <w:spacing w:after="40"/>
            </w:pPr>
            <w:r>
              <w:t>Odaberite jedan lik i napišite dvije različite novinske objave o njemu: jednu objektivnu i jednu pristranu. Nakon pisanja objasnite kojim ste riječima i postupcima stvorili pristranost.</w:t>
            </w:r>
          </w:p>
          <w:p w14:paraId="3E503B00" w14:textId="77777777" w:rsidR="002F160A" w:rsidRDefault="002F160A">
            <w:pPr>
              <w:spacing w:after="40"/>
            </w:pPr>
          </w:p>
          <w:p w14:paraId="26F449BD" w14:textId="77777777" w:rsidR="002F160A" w:rsidRDefault="00000000">
            <w:pPr>
              <w:spacing w:after="40"/>
            </w:pPr>
            <w:r>
              <w:t>Kreativni zadatak:</w:t>
            </w:r>
          </w:p>
          <w:p w14:paraId="04BDB03B" w14:textId="77777777" w:rsidR="002F160A" w:rsidRDefault="00000000">
            <w:pPr>
              <w:spacing w:after="40"/>
            </w:pPr>
            <w:r>
              <w:t>Napišite intervju s likom koji u književnom djelu nema dovoljno prilike objasniti svoje postupke. Pitanjima ga potaknite da progovori o svojim osjećajima, strahovima i krivnji.</w:t>
            </w:r>
          </w:p>
          <w:p w14:paraId="7C1E6F5E" w14:textId="77777777" w:rsidR="002F160A" w:rsidRDefault="002F160A">
            <w:pPr>
              <w:spacing w:after="40"/>
            </w:pPr>
          </w:p>
          <w:p w14:paraId="36A3623C" w14:textId="77777777" w:rsidR="002F160A" w:rsidRDefault="00000000">
            <w:pPr>
              <w:spacing w:after="40"/>
            </w:pPr>
            <w:r>
              <w:t>Istraživački zadatak:</w:t>
            </w:r>
          </w:p>
          <w:p w14:paraId="34FC5FA7" w14:textId="77777777" w:rsidR="002F160A" w:rsidRDefault="00000000">
            <w:pPr>
              <w:spacing w:after="40"/>
            </w:pPr>
            <w:r>
              <w:t>Istražite kako su izgledale novine u vremenu u kojem se zbiva radnja književnoga djela. Obratite pozornost na nazivlje, stil pisanja, izgled naslovnice, oglase, fotografije i društvene teme.</w:t>
            </w:r>
          </w:p>
          <w:p w14:paraId="50EE6AED" w14:textId="77777777" w:rsidR="002F160A" w:rsidRDefault="002F160A">
            <w:pPr>
              <w:spacing w:after="40"/>
            </w:pPr>
          </w:p>
          <w:p w14:paraId="6588D718" w14:textId="77777777" w:rsidR="002F160A" w:rsidRDefault="00000000">
            <w:pPr>
              <w:spacing w:after="40"/>
            </w:pPr>
            <w:r>
              <w:t>Zadatak medijske pismenosti:</w:t>
            </w:r>
          </w:p>
          <w:p w14:paraId="4DB09B1F" w14:textId="77777777" w:rsidR="002F160A" w:rsidRDefault="00000000">
            <w:pPr>
              <w:spacing w:after="40"/>
            </w:pPr>
            <w:r>
              <w:t xml:space="preserve">Usporedite naslov u kojem se događaj prikazuje neutralno i naslov u kojem se isti </w:t>
            </w:r>
            <w:r>
              <w:lastRenderedPageBreak/>
              <w:t>događaj prikazuje senzacionalistički. Raspravite kako naslov utječe na čitateljevo mišljenje.</w:t>
            </w:r>
          </w:p>
        </w:tc>
      </w:tr>
      <w:tr w:rsidR="002F160A" w14:paraId="7F096C17" w14:textId="77777777">
        <w:trPr>
          <w:jc w:val="center"/>
        </w:trPr>
        <w:tc>
          <w:tcPr>
            <w:tcW w:w="10540" w:type="dxa"/>
            <w:gridSpan w:val="2"/>
            <w:shd w:val="clear" w:color="auto" w:fill="F2F2F2"/>
          </w:tcPr>
          <w:p w14:paraId="0E70235D" w14:textId="77777777" w:rsidR="002F160A" w:rsidRDefault="00000000">
            <w:pPr>
              <w:spacing w:after="40"/>
              <w:jc w:val="center"/>
            </w:pPr>
            <w:r>
              <w:rPr>
                <w:b/>
                <w:sz w:val="24"/>
              </w:rPr>
              <w:lastRenderedPageBreak/>
              <w:t>DODATNI ELEMENTI</w:t>
            </w:r>
          </w:p>
        </w:tc>
      </w:tr>
      <w:tr w:rsidR="002F160A" w14:paraId="46EC3C79" w14:textId="77777777">
        <w:trPr>
          <w:jc w:val="center"/>
        </w:trPr>
        <w:tc>
          <w:tcPr>
            <w:tcW w:w="3402" w:type="dxa"/>
          </w:tcPr>
          <w:p w14:paraId="2784AF3C" w14:textId="77777777" w:rsidR="002F160A" w:rsidRDefault="00000000">
            <w:pPr>
              <w:spacing w:after="40"/>
            </w:pPr>
            <w:r>
              <w:t>Poveznice na više odgojno-obrazovnih ishoda različitih predmeta ili očekivanja međupredmetnih tema</w:t>
            </w:r>
          </w:p>
        </w:tc>
        <w:tc>
          <w:tcPr>
            <w:tcW w:w="6237" w:type="dxa"/>
          </w:tcPr>
          <w:p w14:paraId="28435475" w14:textId="77777777" w:rsidR="002F160A" w:rsidRDefault="00000000">
            <w:pPr>
              <w:spacing w:after="40"/>
            </w:pPr>
            <w:r>
              <w:t>OŠ HJ A.8.1. Učenik govori i razgovara u skladu sa svrhom govorenja i sudjeluje u planiranoj raspravi.</w:t>
            </w:r>
          </w:p>
          <w:p w14:paraId="3A0BE72B" w14:textId="77777777" w:rsidR="002F160A" w:rsidRDefault="00000000">
            <w:pPr>
              <w:spacing w:after="40"/>
            </w:pPr>
            <w:r>
              <w:t>Aktivnost: učenici sudjeluju u uredničkom sastanku, predstavljaju novine i obrazlažu uredničke odluke.</w:t>
            </w:r>
          </w:p>
          <w:p w14:paraId="75B02E37" w14:textId="77777777" w:rsidR="002F160A" w:rsidRDefault="002F160A">
            <w:pPr>
              <w:spacing w:after="40"/>
            </w:pPr>
          </w:p>
          <w:p w14:paraId="02E9ECC5" w14:textId="77777777" w:rsidR="002F160A" w:rsidRDefault="00000000">
            <w:pPr>
              <w:spacing w:after="40"/>
            </w:pPr>
            <w:r>
              <w:t>OŠ HJ A.8.3. Učenik čita tekst, prosuđuje značenje teksta i povezuje ga s prethodnim znanjem i iskustvom.</w:t>
            </w:r>
          </w:p>
          <w:p w14:paraId="632CED8C" w14:textId="77777777" w:rsidR="002F160A" w:rsidRDefault="00000000">
            <w:pPr>
              <w:spacing w:after="40"/>
            </w:pPr>
            <w:r>
              <w:t>Aktivnost: učenici izdvajaju važne podatke iz književnoga djela i pretvaraju ih u novinarske tekstove.</w:t>
            </w:r>
          </w:p>
          <w:p w14:paraId="4DA2059A" w14:textId="77777777" w:rsidR="002F160A" w:rsidRDefault="002F160A">
            <w:pPr>
              <w:spacing w:after="40"/>
            </w:pPr>
          </w:p>
          <w:p w14:paraId="5BBDCB72" w14:textId="77777777" w:rsidR="002F160A" w:rsidRDefault="00000000">
            <w:pPr>
              <w:spacing w:after="40"/>
            </w:pPr>
            <w:r>
              <w:t>OŠ HJ A.8.4. Učenik piše raspravljačke tekstove u skladu s temom i prema planu.</w:t>
            </w:r>
          </w:p>
          <w:p w14:paraId="1B32C0D6" w14:textId="77777777" w:rsidR="002F160A" w:rsidRDefault="00000000">
            <w:pPr>
              <w:spacing w:after="40"/>
            </w:pPr>
            <w:r>
              <w:t>Aktivnost: učenici pišu komentar ili problemski članak potaknut temom književnoga djela.</w:t>
            </w:r>
          </w:p>
          <w:p w14:paraId="051CA537" w14:textId="77777777" w:rsidR="002F160A" w:rsidRDefault="002F160A">
            <w:pPr>
              <w:spacing w:after="40"/>
            </w:pPr>
          </w:p>
          <w:p w14:paraId="36FAEFCB" w14:textId="77777777" w:rsidR="002F160A" w:rsidRDefault="00000000">
            <w:pPr>
              <w:spacing w:after="40"/>
            </w:pPr>
            <w:r>
              <w:t>OŠ HJ C.8.1. Učenik prosuđuje utjecaj medijskih tekstova radi komercijalizacije.</w:t>
            </w:r>
          </w:p>
          <w:p w14:paraId="53CE1D28" w14:textId="77777777" w:rsidR="002F160A" w:rsidRDefault="00000000">
            <w:pPr>
              <w:spacing w:after="40"/>
            </w:pPr>
            <w:r>
              <w:t>Aktivnost: učenici promišljaju o naslovima, naslovnici, pristranosti, senzacionalizmu i načinu oblikovanja medijske poruke.</w:t>
            </w:r>
          </w:p>
          <w:p w14:paraId="25415C47" w14:textId="77777777" w:rsidR="002F160A" w:rsidRDefault="002F160A">
            <w:pPr>
              <w:spacing w:after="40"/>
            </w:pPr>
          </w:p>
          <w:p w14:paraId="577DD3FA" w14:textId="77777777" w:rsidR="002F160A" w:rsidRDefault="00000000">
            <w:pPr>
              <w:spacing w:after="40"/>
            </w:pPr>
            <w:r>
              <w:t>OŠ HJ B.8.4. Učenik se stvaralački izražava potaknut književnim tekstom.</w:t>
            </w:r>
          </w:p>
          <w:p w14:paraId="113A02E7" w14:textId="77777777" w:rsidR="002F160A" w:rsidRDefault="00000000">
            <w:pPr>
              <w:spacing w:after="40"/>
            </w:pPr>
            <w:r>
              <w:t>Aktivnost: učenici uređuju novine kao stvaralački rad nadahnut književnim djelom.</w:t>
            </w:r>
          </w:p>
          <w:p w14:paraId="798E0CAA" w14:textId="77777777" w:rsidR="002F160A" w:rsidRDefault="002F160A">
            <w:pPr>
              <w:spacing w:after="40"/>
            </w:pPr>
          </w:p>
          <w:p w14:paraId="5988D12A" w14:textId="77777777" w:rsidR="002F160A" w:rsidRDefault="00000000">
            <w:pPr>
              <w:spacing w:after="40"/>
            </w:pPr>
            <w:r>
              <w:t>UKU A.3.1. Upravljanje informacijama – učenik samostalno traži nove informacije iz različitih izvora, transformira ih u novo znanje i uspješno primjenjuje pri rješavanju problema.</w:t>
            </w:r>
          </w:p>
          <w:p w14:paraId="70CD1863" w14:textId="77777777" w:rsidR="002F160A" w:rsidRDefault="00000000">
            <w:pPr>
              <w:spacing w:after="40"/>
            </w:pPr>
            <w:r>
              <w:t>Aktivnost: učenici izdvajaju podatke iz književnoga djela, organiziraju ih i pretvaraju u novinarske tekstove.</w:t>
            </w:r>
          </w:p>
          <w:p w14:paraId="072D8FE5" w14:textId="77777777" w:rsidR="002F160A" w:rsidRDefault="002F160A">
            <w:pPr>
              <w:spacing w:after="40"/>
            </w:pPr>
          </w:p>
          <w:p w14:paraId="79F5F677" w14:textId="77777777" w:rsidR="002F160A" w:rsidRDefault="00000000">
            <w:pPr>
              <w:spacing w:after="40"/>
            </w:pPr>
            <w:r>
              <w:t>OSR B.3.4. Suradnički uči i radi u timu.</w:t>
            </w:r>
          </w:p>
          <w:p w14:paraId="6BFD2EDC" w14:textId="77777777" w:rsidR="002F160A" w:rsidRDefault="00000000">
            <w:pPr>
              <w:spacing w:after="40"/>
            </w:pPr>
            <w:r>
              <w:t>Aktivnost: učenici preuzimaju uloge u uredništvu, dogovaraju zadatke, rješavaju nesuglasice i zajednički predstavljaju rad.</w:t>
            </w:r>
          </w:p>
          <w:p w14:paraId="6AFBA308" w14:textId="77777777" w:rsidR="002F160A" w:rsidRDefault="002F160A">
            <w:pPr>
              <w:spacing w:after="40"/>
            </w:pPr>
          </w:p>
          <w:p w14:paraId="52AA6683" w14:textId="77777777" w:rsidR="002F160A" w:rsidRDefault="00000000">
            <w:pPr>
              <w:spacing w:after="40"/>
            </w:pPr>
            <w:r>
              <w:t>IKT B.3.2. Učenik samostalno surađuje s poznatim osobama u sigurnome digitalnom okružju.</w:t>
            </w:r>
          </w:p>
          <w:p w14:paraId="6E2B8C20" w14:textId="77777777" w:rsidR="002F160A" w:rsidRDefault="00000000">
            <w:pPr>
              <w:spacing w:after="40"/>
            </w:pPr>
            <w:r>
              <w:t>Aktivnost: učenici zajednički uređuju digitalni dokument, daju komentare i dogovaraju izmjene.</w:t>
            </w:r>
          </w:p>
          <w:p w14:paraId="17AB8DFB" w14:textId="77777777" w:rsidR="002F160A" w:rsidRDefault="002F160A">
            <w:pPr>
              <w:spacing w:after="40"/>
            </w:pPr>
          </w:p>
          <w:p w14:paraId="2B728E75" w14:textId="77777777" w:rsidR="002F160A" w:rsidRDefault="00000000">
            <w:pPr>
              <w:spacing w:after="40"/>
            </w:pPr>
            <w:r>
              <w:t>IKT C.3.1. Učenik samostalno provodi jednostavno istraživanje, a uz učiteljevu pomoć složeno istraživanje radi rješavanja problema u digitalnome okružju.</w:t>
            </w:r>
          </w:p>
          <w:p w14:paraId="64CFE1CA" w14:textId="77777777" w:rsidR="002F160A" w:rsidRDefault="00000000">
            <w:pPr>
              <w:spacing w:after="40"/>
            </w:pPr>
            <w:r>
              <w:t>Aktivnost: učenici istražuju kontekst djela, izgled novina i podatke potrebne za vjerodostojno oblikovanje tekstova.</w:t>
            </w:r>
          </w:p>
          <w:p w14:paraId="1615E092" w14:textId="77777777" w:rsidR="002F160A" w:rsidRDefault="002F160A">
            <w:pPr>
              <w:spacing w:after="40"/>
            </w:pPr>
          </w:p>
          <w:p w14:paraId="605500E0" w14:textId="77777777" w:rsidR="002F160A" w:rsidRDefault="00000000">
            <w:pPr>
              <w:spacing w:after="40"/>
            </w:pPr>
            <w:r>
              <w:t>POD B.3.2. Planira i upravlja aktivnostima.</w:t>
            </w:r>
          </w:p>
          <w:p w14:paraId="380F8849" w14:textId="77777777" w:rsidR="002F160A" w:rsidRDefault="00000000">
            <w:pPr>
              <w:spacing w:after="40"/>
            </w:pPr>
            <w:r>
              <w:t>Aktivnost: urednički tim planira zadatke, raspored rada, rokove i odgovornost pojedinih članova skupine.</w:t>
            </w:r>
          </w:p>
        </w:tc>
      </w:tr>
      <w:tr w:rsidR="002F160A" w14:paraId="74147D66" w14:textId="77777777">
        <w:trPr>
          <w:jc w:val="center"/>
        </w:trPr>
        <w:tc>
          <w:tcPr>
            <w:tcW w:w="3402" w:type="dxa"/>
          </w:tcPr>
          <w:p w14:paraId="6FD8D3A2" w14:textId="77777777" w:rsidR="002F160A" w:rsidRDefault="00000000">
            <w:pPr>
              <w:spacing w:after="40"/>
            </w:pPr>
            <w:r>
              <w:t>Aktivnosti u kojima je vidljiva interdisciplinarnost</w:t>
            </w:r>
          </w:p>
        </w:tc>
        <w:tc>
          <w:tcPr>
            <w:tcW w:w="6237" w:type="dxa"/>
          </w:tcPr>
          <w:p w14:paraId="6C3BDA58" w14:textId="77777777" w:rsidR="002F160A" w:rsidRDefault="00000000">
            <w:pPr>
              <w:spacing w:after="40"/>
            </w:pPr>
            <w:r>
              <w:t>Hrvatski jezik i Povijest – učenici istražuju povijesni i društveni kontekst književnoga djela, primjerice položaj žena, seoski život, siromaštvo, društvene odnose, vjerovanja i običaje.</w:t>
            </w:r>
          </w:p>
          <w:p w14:paraId="4F3462C5" w14:textId="77777777" w:rsidR="002F160A" w:rsidRDefault="002F160A">
            <w:pPr>
              <w:spacing w:after="40"/>
            </w:pPr>
          </w:p>
          <w:p w14:paraId="27BE02B3" w14:textId="77777777" w:rsidR="002F160A" w:rsidRDefault="00000000">
            <w:pPr>
              <w:spacing w:after="40"/>
            </w:pPr>
            <w:r>
              <w:lastRenderedPageBreak/>
              <w:t>Hrvatski jezik i Likovna kultura – učenici oblikuju naslovnicu, biraju vizualni identitet novina, raspoređuju tekst i sliku, promišljaju o kompoziciji stranice.</w:t>
            </w:r>
          </w:p>
          <w:p w14:paraId="3F7A4C6B" w14:textId="77777777" w:rsidR="002F160A" w:rsidRDefault="002F160A">
            <w:pPr>
              <w:spacing w:after="40"/>
            </w:pPr>
          </w:p>
          <w:p w14:paraId="51D271F9" w14:textId="77777777" w:rsidR="002F160A" w:rsidRDefault="00000000">
            <w:pPr>
              <w:spacing w:after="40"/>
            </w:pPr>
            <w:r>
              <w:t>Hrvatski jezik i Informatika – učenici stvaraju digitalne novine, surađuju u digitalnom dokumentu, uređuju fotografije i oblikuju prijelom stranice.</w:t>
            </w:r>
          </w:p>
          <w:p w14:paraId="116B33C7" w14:textId="77777777" w:rsidR="002F160A" w:rsidRDefault="002F160A">
            <w:pPr>
              <w:spacing w:after="40"/>
            </w:pPr>
          </w:p>
          <w:p w14:paraId="58AE165C" w14:textId="77777777" w:rsidR="002F160A" w:rsidRDefault="00000000">
            <w:pPr>
              <w:spacing w:after="40"/>
            </w:pPr>
            <w:r>
              <w:t>Hrvatski jezik i Građanski odgoj – učenici raspravljaju o društvenim problemima prikazanima u književnome djelu: pravdi, odgovornosti, položaju pojedinca u zajednici, diskriminaciji, nasilju ili društvenoj nejednakosti.</w:t>
            </w:r>
          </w:p>
          <w:p w14:paraId="299CA2B0" w14:textId="77777777" w:rsidR="002F160A" w:rsidRDefault="002F160A">
            <w:pPr>
              <w:spacing w:after="40"/>
            </w:pPr>
          </w:p>
          <w:p w14:paraId="7919F68D" w14:textId="77777777" w:rsidR="002F160A" w:rsidRDefault="00000000">
            <w:pPr>
              <w:spacing w:after="40"/>
            </w:pPr>
            <w:r>
              <w:t>Hrvatski jezik i Vjeronauk / Etika – učenici raspravljaju o moralnim dvojbama likova, krivnji, odgovornosti, suosjećanju, oprostu i dostojanstvu čovjeka.</w:t>
            </w:r>
          </w:p>
        </w:tc>
      </w:tr>
      <w:tr w:rsidR="002F160A" w14:paraId="5119E7E0" w14:textId="77777777">
        <w:trPr>
          <w:jc w:val="center"/>
        </w:trPr>
        <w:tc>
          <w:tcPr>
            <w:tcW w:w="3402" w:type="dxa"/>
          </w:tcPr>
          <w:p w14:paraId="511BADC3" w14:textId="77777777" w:rsidR="002F160A" w:rsidRDefault="00000000">
            <w:pPr>
              <w:spacing w:after="40"/>
            </w:pPr>
            <w:r>
              <w:lastRenderedPageBreak/>
              <w:t>Aktivnosti koji obuhvaćaju prilagodbe za učenike s teškoćama</w:t>
            </w:r>
          </w:p>
        </w:tc>
        <w:tc>
          <w:tcPr>
            <w:tcW w:w="6237" w:type="dxa"/>
          </w:tcPr>
          <w:p w14:paraId="2DE5E77C" w14:textId="77777777" w:rsidR="002F160A" w:rsidRDefault="00000000">
            <w:pPr>
              <w:spacing w:after="40"/>
            </w:pPr>
            <w:r>
              <w:t>Učenici s teškoćama mogu sudjelovati u projektu prema svojim mogućnostima i uz prilagodbu zadatka.</w:t>
            </w:r>
          </w:p>
          <w:p w14:paraId="67EE4B1F" w14:textId="77777777" w:rsidR="002F160A" w:rsidRDefault="002F160A">
            <w:pPr>
              <w:spacing w:after="40"/>
            </w:pPr>
          </w:p>
          <w:p w14:paraId="3BC4E49D" w14:textId="77777777" w:rsidR="002F160A" w:rsidRDefault="00000000">
            <w:pPr>
              <w:spacing w:after="40"/>
            </w:pPr>
            <w:r>
              <w:t>Moguće prilagodbe:</w:t>
            </w:r>
          </w:p>
          <w:p w14:paraId="0B833AA6" w14:textId="77777777" w:rsidR="002F160A" w:rsidRDefault="00000000">
            <w:pPr>
              <w:spacing w:after="40"/>
            </w:pPr>
            <w:r>
              <w:t>– kraći tekstualni zadatak, primjerice pisanje kratke vijesti od 5 do 7 rečenica</w:t>
            </w:r>
          </w:p>
          <w:p w14:paraId="446D9D17" w14:textId="77777777" w:rsidR="002F160A" w:rsidRDefault="00000000">
            <w:pPr>
              <w:spacing w:after="40"/>
            </w:pPr>
            <w:r>
              <w:t>– predložak za vijest s pitanjima: tko, što, gdje, kada, kako, zašto</w:t>
            </w:r>
          </w:p>
          <w:p w14:paraId="3C304A55" w14:textId="77777777" w:rsidR="002F160A" w:rsidRDefault="00000000">
            <w:pPr>
              <w:spacing w:after="40"/>
            </w:pPr>
            <w:r>
              <w:t>– ponuđeni početci rečenica</w:t>
            </w:r>
          </w:p>
          <w:p w14:paraId="23A06397" w14:textId="77777777" w:rsidR="002F160A" w:rsidRDefault="00000000">
            <w:pPr>
              <w:spacing w:after="40"/>
            </w:pPr>
            <w:r>
              <w:t>– rad u paru s učenikom pomagačem</w:t>
            </w:r>
          </w:p>
          <w:p w14:paraId="5B1960FC" w14:textId="77777777" w:rsidR="002F160A" w:rsidRDefault="00000000">
            <w:pPr>
              <w:spacing w:after="40"/>
            </w:pPr>
            <w:r>
              <w:t>– usmeno objašnjenje prije pisanja</w:t>
            </w:r>
          </w:p>
          <w:p w14:paraId="77AA882C" w14:textId="77777777" w:rsidR="002F160A" w:rsidRDefault="00000000">
            <w:pPr>
              <w:spacing w:after="40"/>
            </w:pPr>
            <w:r>
              <w:t>– mogućnost izrade naslovnice, ilustracije, potpisa uz sliku ili kratke obavijesti</w:t>
            </w:r>
          </w:p>
          <w:p w14:paraId="6436FE03" w14:textId="77777777" w:rsidR="002F160A" w:rsidRDefault="00000000">
            <w:pPr>
              <w:spacing w:after="40"/>
            </w:pPr>
            <w:r>
              <w:t>– jasna podjela koraka i rokova</w:t>
            </w:r>
          </w:p>
          <w:p w14:paraId="2CBBA703" w14:textId="77777777" w:rsidR="002F160A" w:rsidRDefault="00000000">
            <w:pPr>
              <w:spacing w:after="40"/>
            </w:pPr>
            <w:r>
              <w:t>– dodatno vrijeme za pisanje i uređivanje</w:t>
            </w:r>
          </w:p>
          <w:p w14:paraId="3602E379" w14:textId="77777777" w:rsidR="002F160A" w:rsidRDefault="00000000">
            <w:pPr>
              <w:spacing w:after="40"/>
            </w:pPr>
            <w:r>
              <w:t>– smanjena količina teksta, ali zadržana povezanost s književnim djelom</w:t>
            </w:r>
          </w:p>
          <w:p w14:paraId="27DD7A71" w14:textId="77777777" w:rsidR="002F160A" w:rsidRDefault="00000000">
            <w:pPr>
              <w:spacing w:after="40"/>
            </w:pPr>
            <w:r>
              <w:t>– provjera razumijevanja uputa prije početka rada</w:t>
            </w:r>
          </w:p>
          <w:p w14:paraId="76AF0096" w14:textId="77777777" w:rsidR="002F160A" w:rsidRDefault="002F160A">
            <w:pPr>
              <w:spacing w:after="40"/>
            </w:pPr>
          </w:p>
          <w:p w14:paraId="32B67BE5" w14:textId="77777777" w:rsidR="002F160A" w:rsidRDefault="00000000">
            <w:pPr>
              <w:spacing w:after="40"/>
            </w:pPr>
            <w:r>
              <w:t>Primjer prilagođenoga predloška za vijest:</w:t>
            </w:r>
          </w:p>
          <w:p w14:paraId="1DBBCE58" w14:textId="77777777" w:rsidR="002F160A" w:rsidRDefault="00000000">
            <w:pPr>
              <w:spacing w:after="40"/>
            </w:pPr>
            <w:r>
              <w:t>Naslov:</w:t>
            </w:r>
          </w:p>
          <w:p w14:paraId="48E7CAC1" w14:textId="77777777" w:rsidR="002F160A" w:rsidRDefault="00000000">
            <w:pPr>
              <w:spacing w:after="40"/>
            </w:pPr>
            <w:r>
              <w:t>Tko?</w:t>
            </w:r>
          </w:p>
          <w:p w14:paraId="7F5A1E35" w14:textId="77777777" w:rsidR="002F160A" w:rsidRDefault="00000000">
            <w:pPr>
              <w:spacing w:after="40"/>
            </w:pPr>
            <w:r>
              <w:t>Što se dogodilo?</w:t>
            </w:r>
          </w:p>
          <w:p w14:paraId="3F45DE20" w14:textId="77777777" w:rsidR="002F160A" w:rsidRDefault="00000000">
            <w:pPr>
              <w:spacing w:after="40"/>
            </w:pPr>
            <w:r>
              <w:t>Gdje?</w:t>
            </w:r>
          </w:p>
          <w:p w14:paraId="766749AA" w14:textId="77777777" w:rsidR="002F160A" w:rsidRDefault="00000000">
            <w:pPr>
              <w:spacing w:after="40"/>
            </w:pPr>
            <w:r>
              <w:t>Kada?</w:t>
            </w:r>
          </w:p>
          <w:p w14:paraId="7381E901" w14:textId="77777777" w:rsidR="002F160A" w:rsidRDefault="00000000">
            <w:pPr>
              <w:spacing w:after="40"/>
            </w:pPr>
            <w:r>
              <w:t>Kako se to dogodilo?</w:t>
            </w:r>
          </w:p>
          <w:p w14:paraId="59D4BB15" w14:textId="77777777" w:rsidR="002F160A" w:rsidRDefault="00000000">
            <w:pPr>
              <w:spacing w:after="40"/>
            </w:pPr>
            <w:r>
              <w:t>Zašto je važno?</w:t>
            </w:r>
          </w:p>
        </w:tc>
      </w:tr>
      <w:tr w:rsidR="002F160A" w14:paraId="65D34305" w14:textId="77777777">
        <w:trPr>
          <w:jc w:val="center"/>
        </w:trPr>
        <w:tc>
          <w:tcPr>
            <w:tcW w:w="3402" w:type="dxa"/>
          </w:tcPr>
          <w:p w14:paraId="69E14EA5" w14:textId="77777777" w:rsidR="002F160A" w:rsidRDefault="00000000">
            <w:pPr>
              <w:spacing w:after="40"/>
            </w:pPr>
            <w:r>
              <w:t>Aktivnosti za motiviranje i rad s darovitim učenicima</w:t>
            </w:r>
          </w:p>
        </w:tc>
        <w:tc>
          <w:tcPr>
            <w:tcW w:w="6237" w:type="dxa"/>
          </w:tcPr>
          <w:p w14:paraId="0392FAB8" w14:textId="77777777" w:rsidR="002F160A" w:rsidRDefault="00000000">
            <w:pPr>
              <w:spacing w:after="40"/>
            </w:pPr>
            <w:r>
              <w:t>Daroviti učenici mogu dobiti složenije i kreativnije zadatke:</w:t>
            </w:r>
          </w:p>
          <w:p w14:paraId="38A9121A" w14:textId="77777777" w:rsidR="002F160A" w:rsidRDefault="00000000">
            <w:pPr>
              <w:spacing w:after="40"/>
            </w:pPr>
            <w:r>
              <w:t>– osmisliti uvodnik cijeloga broja novina</w:t>
            </w:r>
          </w:p>
          <w:p w14:paraId="49283E32" w14:textId="77777777" w:rsidR="002F160A" w:rsidRDefault="00000000">
            <w:pPr>
              <w:spacing w:after="40"/>
            </w:pPr>
            <w:r>
              <w:t>– napisati komentar iz dvije suprotstavljene perspektive</w:t>
            </w:r>
          </w:p>
          <w:p w14:paraId="27E6DA55" w14:textId="77777777" w:rsidR="002F160A" w:rsidRDefault="00000000">
            <w:pPr>
              <w:spacing w:after="40"/>
            </w:pPr>
            <w:r>
              <w:t>– oblikovati satiričnu rubriku povezanu s djelom</w:t>
            </w:r>
          </w:p>
          <w:p w14:paraId="5E52C45F" w14:textId="77777777" w:rsidR="002F160A" w:rsidRDefault="00000000">
            <w:pPr>
              <w:spacing w:after="40"/>
            </w:pPr>
            <w:r>
              <w:t>– napisati reportažu iz prostora u kojem se odvija radnja</w:t>
            </w:r>
          </w:p>
          <w:p w14:paraId="28445405" w14:textId="77777777" w:rsidR="002F160A" w:rsidRDefault="00000000">
            <w:pPr>
              <w:spacing w:after="40"/>
            </w:pPr>
            <w:r>
              <w:t>– istražiti novinski stil vremena u kojem je djelo nastalo</w:t>
            </w:r>
          </w:p>
          <w:p w14:paraId="6057FFAF" w14:textId="77777777" w:rsidR="002F160A" w:rsidRDefault="00000000">
            <w:pPr>
              <w:spacing w:after="40"/>
            </w:pPr>
            <w:r>
              <w:t>– napisati oglasnik, osmrtnicu, sudski izvještaj, pismo čitatelja ili kulturnu kritiku</w:t>
            </w:r>
          </w:p>
          <w:p w14:paraId="2AF8BB6F" w14:textId="77777777" w:rsidR="002F160A" w:rsidRDefault="00000000">
            <w:pPr>
              <w:spacing w:after="40"/>
            </w:pPr>
            <w:r>
              <w:t>– osmisliti naslovnicu s uredničkim konceptom i obrazložiti izbor vizualnih elemenata</w:t>
            </w:r>
          </w:p>
          <w:p w14:paraId="233B6984" w14:textId="77777777" w:rsidR="002F160A" w:rsidRDefault="00000000">
            <w:pPr>
              <w:spacing w:after="40"/>
            </w:pPr>
            <w:r>
              <w:t>– usporediti književni tekst, filmsku prilagodbu i novinski prikaz istoga događaja</w:t>
            </w:r>
          </w:p>
          <w:p w14:paraId="394BBEC7" w14:textId="77777777" w:rsidR="002F160A" w:rsidRDefault="00000000">
            <w:pPr>
              <w:spacing w:after="40"/>
            </w:pPr>
            <w:r>
              <w:t>– voditi završno predstavljanje kao glavni urednik ili urednica</w:t>
            </w:r>
          </w:p>
          <w:p w14:paraId="29E29942" w14:textId="77777777" w:rsidR="002F160A" w:rsidRDefault="002F160A">
            <w:pPr>
              <w:spacing w:after="40"/>
            </w:pPr>
          </w:p>
          <w:p w14:paraId="751E3EF5" w14:textId="77777777" w:rsidR="002F160A" w:rsidRDefault="00000000">
            <w:pPr>
              <w:spacing w:after="40"/>
            </w:pPr>
            <w:r>
              <w:t>Dodatni izazov:</w:t>
            </w:r>
          </w:p>
          <w:p w14:paraId="24622FDF" w14:textId="77777777" w:rsidR="002F160A" w:rsidRDefault="00000000">
            <w:pPr>
              <w:spacing w:after="40"/>
            </w:pPr>
            <w:r>
              <w:t>Napiši novinski tekst koji na prvi pogled djeluje objektivno, ali zapravo navodi čitatelja na određeni stav. Nakon pisanja označi riječi i postupke kojima si postigao/postigla prikrivenu pristranost.</w:t>
            </w:r>
          </w:p>
        </w:tc>
      </w:tr>
      <w:tr w:rsidR="002F160A" w14:paraId="21438813" w14:textId="77777777">
        <w:trPr>
          <w:jc w:val="center"/>
        </w:trPr>
        <w:tc>
          <w:tcPr>
            <w:tcW w:w="3402" w:type="dxa"/>
          </w:tcPr>
          <w:p w14:paraId="74BEFBD1" w14:textId="77777777" w:rsidR="002F160A" w:rsidRDefault="00000000">
            <w:pPr>
              <w:spacing w:after="40"/>
            </w:pPr>
            <w:r>
              <w:lastRenderedPageBreak/>
              <w:t>Upute za kriterijsko vrednovanje kompleksnih i problemskih zadataka i/ili radova esejskoga tipa</w:t>
            </w:r>
          </w:p>
        </w:tc>
        <w:tc>
          <w:tcPr>
            <w:tcW w:w="6237" w:type="dxa"/>
          </w:tcPr>
          <w:p w14:paraId="5DCF7B6F" w14:textId="77777777" w:rsidR="002F160A" w:rsidRDefault="00000000">
            <w:pPr>
              <w:spacing w:after="40"/>
            </w:pPr>
            <w:r>
              <w:rPr>
                <w:b/>
              </w:rPr>
              <w:t>Vrednovanje učeničkih novina prema književnome djelu</w:t>
            </w:r>
          </w:p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59"/>
              <w:gridCol w:w="1559"/>
              <w:gridCol w:w="1559"/>
              <w:gridCol w:w="1559"/>
            </w:tblGrid>
            <w:tr w:rsidR="002F160A" w14:paraId="238D6AB0" w14:textId="77777777">
              <w:trPr>
                <w:jc w:val="center"/>
              </w:trPr>
              <w:tc>
                <w:tcPr>
                  <w:tcW w:w="1559" w:type="dxa"/>
                  <w:shd w:val="clear" w:color="auto" w:fill="F2F2F2"/>
                </w:tcPr>
                <w:p w14:paraId="7BBF2A8F" w14:textId="77777777" w:rsidR="002F160A" w:rsidRDefault="00000000">
                  <w:r>
                    <w:rPr>
                      <w:b/>
                      <w:sz w:val="18"/>
                    </w:rPr>
                    <w:t>Element</w:t>
                  </w:r>
                </w:p>
              </w:tc>
              <w:tc>
                <w:tcPr>
                  <w:tcW w:w="1559" w:type="dxa"/>
                  <w:shd w:val="clear" w:color="auto" w:fill="F2F2F2"/>
                </w:tcPr>
                <w:p w14:paraId="6FD0BCF6" w14:textId="77777777" w:rsidR="002F160A" w:rsidRDefault="00000000">
                  <w:r>
                    <w:rPr>
                      <w:b/>
                      <w:sz w:val="18"/>
                    </w:rPr>
                    <w:t>1 bod – potrebno doraditi</w:t>
                  </w:r>
                </w:p>
              </w:tc>
              <w:tc>
                <w:tcPr>
                  <w:tcW w:w="1559" w:type="dxa"/>
                  <w:shd w:val="clear" w:color="auto" w:fill="F2F2F2"/>
                </w:tcPr>
                <w:p w14:paraId="35EE23E0" w14:textId="77777777" w:rsidR="002F160A" w:rsidRDefault="00000000">
                  <w:r>
                    <w:rPr>
                      <w:b/>
                      <w:sz w:val="18"/>
                    </w:rPr>
                    <w:t>2 boda – dobro</w:t>
                  </w:r>
                </w:p>
              </w:tc>
              <w:tc>
                <w:tcPr>
                  <w:tcW w:w="1559" w:type="dxa"/>
                  <w:shd w:val="clear" w:color="auto" w:fill="F2F2F2"/>
                </w:tcPr>
                <w:p w14:paraId="0BE3219E" w14:textId="77777777" w:rsidR="002F160A" w:rsidRDefault="00000000">
                  <w:r>
                    <w:rPr>
                      <w:b/>
                      <w:sz w:val="18"/>
                    </w:rPr>
                    <w:t>3 boda – vrlo uspješno</w:t>
                  </w:r>
                </w:p>
              </w:tc>
            </w:tr>
            <w:tr w:rsidR="002F160A" w14:paraId="262D86AE" w14:textId="77777777">
              <w:trPr>
                <w:jc w:val="center"/>
              </w:trPr>
              <w:tc>
                <w:tcPr>
                  <w:tcW w:w="1559" w:type="dxa"/>
                </w:tcPr>
                <w:p w14:paraId="0342B5F0" w14:textId="77777777" w:rsidR="002F160A" w:rsidRDefault="00000000">
                  <w:r>
                    <w:rPr>
                      <w:sz w:val="17"/>
                    </w:rPr>
                    <w:t>Povezanost s književnim djelom</w:t>
                  </w:r>
                </w:p>
              </w:tc>
              <w:tc>
                <w:tcPr>
                  <w:tcW w:w="1559" w:type="dxa"/>
                </w:tcPr>
                <w:p w14:paraId="314A5D0E" w14:textId="77777777" w:rsidR="002F160A" w:rsidRDefault="00000000">
                  <w:r>
                    <w:rPr>
                      <w:sz w:val="17"/>
                    </w:rPr>
                    <w:t>Novine su slabo povezane s djelom ili sadrže netočne podatke.</w:t>
                  </w:r>
                </w:p>
              </w:tc>
              <w:tc>
                <w:tcPr>
                  <w:tcW w:w="1559" w:type="dxa"/>
                </w:tcPr>
                <w:p w14:paraId="0CE0A3A7" w14:textId="77777777" w:rsidR="002F160A" w:rsidRDefault="00000000">
                  <w:r>
                    <w:rPr>
                      <w:sz w:val="17"/>
                    </w:rPr>
                    <w:t>Novine su uglavnom povezane s djelom, uz manje nedosljednosti.</w:t>
                  </w:r>
                </w:p>
              </w:tc>
              <w:tc>
                <w:tcPr>
                  <w:tcW w:w="1559" w:type="dxa"/>
                </w:tcPr>
                <w:p w14:paraId="20F305AD" w14:textId="77777777" w:rsidR="002F160A" w:rsidRDefault="00000000">
                  <w:r>
                    <w:rPr>
                      <w:sz w:val="17"/>
                    </w:rPr>
                    <w:t>Novine jasno, točno i promišljeno proizlaze iz književnoga djela.</w:t>
                  </w:r>
                </w:p>
              </w:tc>
            </w:tr>
            <w:tr w:rsidR="002F160A" w14:paraId="47E94F2E" w14:textId="77777777">
              <w:trPr>
                <w:jc w:val="center"/>
              </w:trPr>
              <w:tc>
                <w:tcPr>
                  <w:tcW w:w="1559" w:type="dxa"/>
                </w:tcPr>
                <w:p w14:paraId="3B9489F8" w14:textId="77777777" w:rsidR="002F160A" w:rsidRDefault="00000000">
                  <w:r>
                    <w:rPr>
                      <w:sz w:val="17"/>
                    </w:rPr>
                    <w:t>Razumijevanje likova i događaja</w:t>
                  </w:r>
                </w:p>
              </w:tc>
              <w:tc>
                <w:tcPr>
                  <w:tcW w:w="1559" w:type="dxa"/>
                </w:tcPr>
                <w:p w14:paraId="4C7DB0E1" w14:textId="77777777" w:rsidR="002F160A" w:rsidRDefault="00000000">
                  <w:r>
                    <w:rPr>
                      <w:sz w:val="17"/>
                    </w:rPr>
                    <w:t>Likovi i događaji prikazani su površno.</w:t>
                  </w:r>
                </w:p>
              </w:tc>
              <w:tc>
                <w:tcPr>
                  <w:tcW w:w="1559" w:type="dxa"/>
                </w:tcPr>
                <w:p w14:paraId="0CF79403" w14:textId="77777777" w:rsidR="002F160A" w:rsidRDefault="00000000">
                  <w:r>
                    <w:rPr>
                      <w:sz w:val="17"/>
                    </w:rPr>
                    <w:t>Prikazani su važni likovi i događaji, ali bez dubljega tumačenja.</w:t>
                  </w:r>
                </w:p>
              </w:tc>
              <w:tc>
                <w:tcPr>
                  <w:tcW w:w="1559" w:type="dxa"/>
                </w:tcPr>
                <w:p w14:paraId="10F5FCA0" w14:textId="77777777" w:rsidR="002F160A" w:rsidRDefault="00000000">
                  <w:r>
                    <w:rPr>
                      <w:sz w:val="17"/>
                    </w:rPr>
                    <w:t>Vidljivo je dobro razumijevanje likova, odnosa, motiva i posljedica.</w:t>
                  </w:r>
                </w:p>
              </w:tc>
            </w:tr>
            <w:tr w:rsidR="002F160A" w14:paraId="6A4AA5A1" w14:textId="77777777">
              <w:trPr>
                <w:jc w:val="center"/>
              </w:trPr>
              <w:tc>
                <w:tcPr>
                  <w:tcW w:w="1559" w:type="dxa"/>
                </w:tcPr>
                <w:p w14:paraId="5C8F755F" w14:textId="77777777" w:rsidR="002F160A" w:rsidRDefault="00000000">
                  <w:r>
                    <w:rPr>
                      <w:sz w:val="17"/>
                    </w:rPr>
                    <w:t>Novinarske vrste</w:t>
                  </w:r>
                </w:p>
              </w:tc>
              <w:tc>
                <w:tcPr>
                  <w:tcW w:w="1559" w:type="dxa"/>
                </w:tcPr>
                <w:p w14:paraId="0696994D" w14:textId="77777777" w:rsidR="002F160A" w:rsidRDefault="00000000">
                  <w:r>
                    <w:rPr>
                      <w:sz w:val="17"/>
                    </w:rPr>
                    <w:t>Novinarske vrste nisu jasno prepoznatljive.</w:t>
                  </w:r>
                </w:p>
              </w:tc>
              <w:tc>
                <w:tcPr>
                  <w:tcW w:w="1559" w:type="dxa"/>
                </w:tcPr>
                <w:p w14:paraId="5A83E601" w14:textId="77777777" w:rsidR="002F160A" w:rsidRDefault="00000000">
                  <w:r>
                    <w:rPr>
                      <w:sz w:val="17"/>
                    </w:rPr>
                    <w:t>Većina tekstova ima obilježja zadane novinarske vrste.</w:t>
                  </w:r>
                </w:p>
              </w:tc>
              <w:tc>
                <w:tcPr>
                  <w:tcW w:w="1559" w:type="dxa"/>
                </w:tcPr>
                <w:p w14:paraId="111B95B3" w14:textId="77777777" w:rsidR="002F160A" w:rsidRDefault="00000000">
                  <w:r>
                    <w:rPr>
                      <w:sz w:val="17"/>
                    </w:rPr>
                    <w:t>Vijest, intervju, komentar i ostali tekstovi jasno poštuju obilježja vrste.</w:t>
                  </w:r>
                </w:p>
              </w:tc>
            </w:tr>
            <w:tr w:rsidR="002F160A" w14:paraId="202D3AC6" w14:textId="77777777">
              <w:trPr>
                <w:jc w:val="center"/>
              </w:trPr>
              <w:tc>
                <w:tcPr>
                  <w:tcW w:w="1559" w:type="dxa"/>
                </w:tcPr>
                <w:p w14:paraId="4CC0F4C5" w14:textId="77777777" w:rsidR="002F160A" w:rsidRDefault="00000000">
                  <w:r>
                    <w:rPr>
                      <w:sz w:val="17"/>
                    </w:rPr>
                    <w:t>Jezik i stil</w:t>
                  </w:r>
                </w:p>
              </w:tc>
              <w:tc>
                <w:tcPr>
                  <w:tcW w:w="1559" w:type="dxa"/>
                </w:tcPr>
                <w:p w14:paraId="217AF6E5" w14:textId="77777777" w:rsidR="002F160A" w:rsidRDefault="00000000">
                  <w:r>
                    <w:rPr>
                      <w:sz w:val="17"/>
                    </w:rPr>
                    <w:t>Tekstovi imaju mnogo jezičnih, pravopisnih ili stilskih pogrešaka.</w:t>
                  </w:r>
                </w:p>
              </w:tc>
              <w:tc>
                <w:tcPr>
                  <w:tcW w:w="1559" w:type="dxa"/>
                </w:tcPr>
                <w:p w14:paraId="055E740E" w14:textId="77777777" w:rsidR="002F160A" w:rsidRDefault="00000000">
                  <w:r>
                    <w:rPr>
                      <w:sz w:val="17"/>
                    </w:rPr>
                    <w:t>Tekstovi su uglavnom razumljivi i jezično točni.</w:t>
                  </w:r>
                </w:p>
              </w:tc>
              <w:tc>
                <w:tcPr>
                  <w:tcW w:w="1559" w:type="dxa"/>
                </w:tcPr>
                <w:p w14:paraId="1396EDCB" w14:textId="77777777" w:rsidR="002F160A" w:rsidRDefault="00000000">
                  <w:r>
                    <w:rPr>
                      <w:sz w:val="17"/>
                    </w:rPr>
                    <w:t>Tekstovi su jasni, točni, stilski primjereni i lektorirani.</w:t>
                  </w:r>
                </w:p>
              </w:tc>
            </w:tr>
            <w:tr w:rsidR="002F160A" w14:paraId="2D4838E4" w14:textId="77777777">
              <w:trPr>
                <w:jc w:val="center"/>
              </w:trPr>
              <w:tc>
                <w:tcPr>
                  <w:tcW w:w="1559" w:type="dxa"/>
                </w:tcPr>
                <w:p w14:paraId="02346FFC" w14:textId="77777777" w:rsidR="002F160A" w:rsidRDefault="00000000">
                  <w:r>
                    <w:rPr>
                      <w:sz w:val="17"/>
                    </w:rPr>
                    <w:t>Kreativnost</w:t>
                  </w:r>
                </w:p>
              </w:tc>
              <w:tc>
                <w:tcPr>
                  <w:tcW w:w="1559" w:type="dxa"/>
                </w:tcPr>
                <w:p w14:paraId="30B8D6E9" w14:textId="77777777" w:rsidR="002F160A" w:rsidRDefault="00000000">
                  <w:r>
                    <w:rPr>
                      <w:sz w:val="17"/>
                    </w:rPr>
                    <w:t>Rad je predvidljiv i bez stvaralačkih rješenja.</w:t>
                  </w:r>
                </w:p>
              </w:tc>
              <w:tc>
                <w:tcPr>
                  <w:tcW w:w="1559" w:type="dxa"/>
                </w:tcPr>
                <w:p w14:paraId="3E19839C" w14:textId="77777777" w:rsidR="002F160A" w:rsidRDefault="00000000">
                  <w:r>
                    <w:rPr>
                      <w:sz w:val="17"/>
                    </w:rPr>
                    <w:t>Rad sadrži nekoliko zanimljivih ideja.</w:t>
                  </w:r>
                </w:p>
              </w:tc>
              <w:tc>
                <w:tcPr>
                  <w:tcW w:w="1559" w:type="dxa"/>
                </w:tcPr>
                <w:p w14:paraId="73DAD5C7" w14:textId="77777777" w:rsidR="002F160A" w:rsidRDefault="00000000">
                  <w:r>
                    <w:rPr>
                      <w:sz w:val="17"/>
                    </w:rPr>
                    <w:t>Rad je originalan, uvjerljiv i pokazuje stvaralačko mišljenje.</w:t>
                  </w:r>
                </w:p>
              </w:tc>
            </w:tr>
            <w:tr w:rsidR="002F160A" w14:paraId="71BA8E35" w14:textId="77777777">
              <w:trPr>
                <w:jc w:val="center"/>
              </w:trPr>
              <w:tc>
                <w:tcPr>
                  <w:tcW w:w="1559" w:type="dxa"/>
                </w:tcPr>
                <w:p w14:paraId="46BB5792" w14:textId="77777777" w:rsidR="002F160A" w:rsidRDefault="00000000">
                  <w:r>
                    <w:rPr>
                      <w:sz w:val="17"/>
                    </w:rPr>
                    <w:t>Grafičko oblikovanje</w:t>
                  </w:r>
                </w:p>
              </w:tc>
              <w:tc>
                <w:tcPr>
                  <w:tcW w:w="1559" w:type="dxa"/>
                </w:tcPr>
                <w:p w14:paraId="1C1B6697" w14:textId="77777777" w:rsidR="002F160A" w:rsidRDefault="00000000">
                  <w:r>
                    <w:rPr>
                      <w:sz w:val="17"/>
                    </w:rPr>
                    <w:t>Novine su nepregledne ili nedovršene.</w:t>
                  </w:r>
                </w:p>
              </w:tc>
              <w:tc>
                <w:tcPr>
                  <w:tcW w:w="1559" w:type="dxa"/>
                </w:tcPr>
                <w:p w14:paraId="623B6D92" w14:textId="77777777" w:rsidR="002F160A" w:rsidRDefault="00000000">
                  <w:r>
                    <w:rPr>
                      <w:sz w:val="17"/>
                    </w:rPr>
                    <w:t>Novine su uredne, ali grafički jednostavne.</w:t>
                  </w:r>
                </w:p>
              </w:tc>
              <w:tc>
                <w:tcPr>
                  <w:tcW w:w="1559" w:type="dxa"/>
                </w:tcPr>
                <w:p w14:paraId="1CE75528" w14:textId="77777777" w:rsidR="002F160A" w:rsidRDefault="00000000">
                  <w:r>
                    <w:rPr>
                      <w:sz w:val="17"/>
                    </w:rPr>
                    <w:t>Novine su pregledne, skladno oblikovane i nalikuju pravom novinskom izdanju.</w:t>
                  </w:r>
                </w:p>
              </w:tc>
            </w:tr>
            <w:tr w:rsidR="002F160A" w14:paraId="056F6C41" w14:textId="77777777">
              <w:trPr>
                <w:jc w:val="center"/>
              </w:trPr>
              <w:tc>
                <w:tcPr>
                  <w:tcW w:w="1559" w:type="dxa"/>
                </w:tcPr>
                <w:p w14:paraId="1CEE8DAE" w14:textId="77777777" w:rsidR="002F160A" w:rsidRDefault="00000000">
                  <w:r>
                    <w:rPr>
                      <w:sz w:val="17"/>
                    </w:rPr>
                    <w:t>Suradnja u skupini</w:t>
                  </w:r>
                </w:p>
              </w:tc>
              <w:tc>
                <w:tcPr>
                  <w:tcW w:w="1559" w:type="dxa"/>
                </w:tcPr>
                <w:p w14:paraId="06BDFA98" w14:textId="77777777" w:rsidR="002F160A" w:rsidRDefault="00000000">
                  <w:r>
                    <w:rPr>
                      <w:sz w:val="17"/>
                    </w:rPr>
                    <w:t>Učenik slabo sudjeluje ili ne izvršava zadatak.</w:t>
                  </w:r>
                </w:p>
              </w:tc>
              <w:tc>
                <w:tcPr>
                  <w:tcW w:w="1559" w:type="dxa"/>
                </w:tcPr>
                <w:p w14:paraId="41435D67" w14:textId="77777777" w:rsidR="002F160A" w:rsidRDefault="00000000">
                  <w:r>
                    <w:rPr>
                      <w:sz w:val="17"/>
                    </w:rPr>
                    <w:t>Učenik uglavnom izvršava zadatak i surađuje.</w:t>
                  </w:r>
                </w:p>
              </w:tc>
              <w:tc>
                <w:tcPr>
                  <w:tcW w:w="1559" w:type="dxa"/>
                </w:tcPr>
                <w:p w14:paraId="50631D7F" w14:textId="77777777" w:rsidR="002F160A" w:rsidRDefault="00000000">
                  <w:r>
                    <w:rPr>
                      <w:sz w:val="17"/>
                    </w:rPr>
                    <w:t>Učenik odgovorno preuzima ulogu i aktivno pridonosi radu skupine.</w:t>
                  </w:r>
                </w:p>
              </w:tc>
            </w:tr>
          </w:tbl>
          <w:p w14:paraId="1E98A84C" w14:textId="77777777" w:rsidR="002F160A" w:rsidRDefault="002F160A">
            <w:pPr>
              <w:spacing w:after="40"/>
            </w:pPr>
          </w:p>
          <w:p w14:paraId="617D254D" w14:textId="77777777" w:rsidR="002F160A" w:rsidRDefault="00000000">
            <w:pPr>
              <w:spacing w:after="40"/>
            </w:pPr>
            <w:r>
              <w:rPr>
                <w:b/>
              </w:rPr>
              <w:t>Rezultat:</w:t>
            </w:r>
          </w:p>
          <w:p w14:paraId="190CF5EF" w14:textId="77777777" w:rsidR="002F160A" w:rsidRDefault="00000000">
            <w:pPr>
              <w:spacing w:after="40"/>
            </w:pPr>
            <w:r>
              <w:t>0 – 7 bodova = potrebno dodatno usmjeravanje</w:t>
            </w:r>
            <w:r>
              <w:br/>
              <w:t>8 – 14 bodova = osnovna razina usvojenosti</w:t>
            </w:r>
            <w:r>
              <w:br/>
              <w:t>15 – 21 bod = napredna razina usvojenosti</w:t>
            </w:r>
          </w:p>
        </w:tc>
      </w:tr>
      <w:tr w:rsidR="002F160A" w14:paraId="22A56DC8" w14:textId="77777777">
        <w:trPr>
          <w:jc w:val="center"/>
        </w:trPr>
        <w:tc>
          <w:tcPr>
            <w:tcW w:w="3402" w:type="dxa"/>
          </w:tcPr>
          <w:p w14:paraId="36C807DC" w14:textId="77777777" w:rsidR="002F160A" w:rsidRDefault="00000000">
            <w:pPr>
              <w:spacing w:after="40"/>
            </w:pPr>
            <w:r>
              <w:t>Projektni zadaci (s jasnim scenarijima, opisima aktivnosti, rezultatima projekta, vremenskim okvirima)</w:t>
            </w:r>
          </w:p>
        </w:tc>
        <w:tc>
          <w:tcPr>
            <w:tcW w:w="6237" w:type="dxa"/>
          </w:tcPr>
          <w:p w14:paraId="32E25D49" w14:textId="77777777" w:rsidR="002F160A" w:rsidRDefault="00000000">
            <w:pPr>
              <w:spacing w:after="40"/>
            </w:pPr>
            <w:r>
              <w:t>Projektni zadatak: Novine iz svijeta književnoga djela</w:t>
            </w:r>
          </w:p>
          <w:p w14:paraId="3121959C" w14:textId="77777777" w:rsidR="002F160A" w:rsidRDefault="002F160A">
            <w:pPr>
              <w:spacing w:after="40"/>
            </w:pPr>
          </w:p>
          <w:p w14:paraId="70753E36" w14:textId="77777777" w:rsidR="002F160A" w:rsidRDefault="00000000">
            <w:pPr>
              <w:spacing w:after="40"/>
            </w:pPr>
            <w:r>
              <w:t>Trajanje: 4 nastavna sata + samostalni rad kod kuće</w:t>
            </w:r>
          </w:p>
          <w:p w14:paraId="5CE094D4" w14:textId="77777777" w:rsidR="002F160A" w:rsidRDefault="002F160A">
            <w:pPr>
              <w:spacing w:after="40"/>
            </w:pPr>
          </w:p>
          <w:p w14:paraId="2EBA628E" w14:textId="77777777" w:rsidR="002F160A" w:rsidRDefault="00000000">
            <w:pPr>
              <w:spacing w:after="40"/>
            </w:pPr>
            <w:r>
              <w:t>Cilj projekta:</w:t>
            </w:r>
          </w:p>
          <w:p w14:paraId="3F63BDC0" w14:textId="77777777" w:rsidR="002F160A" w:rsidRDefault="00000000">
            <w:pPr>
              <w:spacing w:after="40"/>
            </w:pPr>
            <w:r>
              <w:t>Učenici nakon čitanja i interpretacije književnoga djela izrađuju novine koje prikazuju događaje, likove i probleme iz djela novinarskim vrstama.</w:t>
            </w:r>
          </w:p>
          <w:p w14:paraId="70733242" w14:textId="77777777" w:rsidR="002F160A" w:rsidRDefault="002F160A">
            <w:pPr>
              <w:spacing w:after="40"/>
            </w:pPr>
          </w:p>
          <w:p w14:paraId="0E5C0112" w14:textId="77777777" w:rsidR="002F160A" w:rsidRDefault="00000000">
            <w:pPr>
              <w:spacing w:after="40"/>
            </w:pPr>
            <w:r>
              <w:t>Scenarij projekta:</w:t>
            </w:r>
          </w:p>
          <w:p w14:paraId="7AA1C303" w14:textId="77777777" w:rsidR="002F160A" w:rsidRDefault="00000000">
            <w:pPr>
              <w:spacing w:after="40"/>
            </w:pPr>
            <w:r>
              <w:t>Učenici zamišljaju da su novinari u vremenu i prostoru književnoga djela. Njihov je zadatak izvijestiti čitatelje o važnim događajima, razgovarati s likovima, istražiti uzroke problema, napisati komentar i oblikovati novine koje djeluju vjerodostojno.</w:t>
            </w:r>
          </w:p>
          <w:p w14:paraId="2AC34220" w14:textId="77777777" w:rsidR="002F160A" w:rsidRDefault="002F160A">
            <w:pPr>
              <w:spacing w:after="40"/>
            </w:pPr>
          </w:p>
          <w:p w14:paraId="1FCC9F2B" w14:textId="77777777" w:rsidR="002F160A" w:rsidRDefault="00000000">
            <w:pPr>
              <w:spacing w:after="40"/>
            </w:pPr>
            <w:r>
              <w:t>Faze projekta:</w:t>
            </w:r>
          </w:p>
          <w:p w14:paraId="0802EA6C" w14:textId="77777777" w:rsidR="002F160A" w:rsidRDefault="00000000">
            <w:pPr>
              <w:spacing w:after="40"/>
            </w:pPr>
            <w:r>
              <w:t>1. Analiza književnoga djela i izdvajanje događaja</w:t>
            </w:r>
          </w:p>
          <w:p w14:paraId="72E7F4BE" w14:textId="77777777" w:rsidR="002F160A" w:rsidRDefault="00000000">
            <w:pPr>
              <w:spacing w:after="40"/>
            </w:pPr>
            <w:r>
              <w:t>2. Analiza primjera novina</w:t>
            </w:r>
          </w:p>
          <w:p w14:paraId="47A5101D" w14:textId="77777777" w:rsidR="002F160A" w:rsidRDefault="00000000">
            <w:pPr>
              <w:spacing w:after="40"/>
            </w:pPr>
            <w:r>
              <w:t>3. Podjela u uredničke timove</w:t>
            </w:r>
          </w:p>
          <w:p w14:paraId="22680260" w14:textId="77777777" w:rsidR="002F160A" w:rsidRDefault="00000000">
            <w:pPr>
              <w:spacing w:after="40"/>
            </w:pPr>
            <w:r>
              <w:t>4. Planiranje rubrika</w:t>
            </w:r>
          </w:p>
          <w:p w14:paraId="0B2FEE8D" w14:textId="77777777" w:rsidR="002F160A" w:rsidRDefault="00000000">
            <w:pPr>
              <w:spacing w:after="40"/>
            </w:pPr>
            <w:r>
              <w:t>5. Pisanje tekstova</w:t>
            </w:r>
          </w:p>
          <w:p w14:paraId="48DF4A40" w14:textId="77777777" w:rsidR="002F160A" w:rsidRDefault="00000000">
            <w:pPr>
              <w:spacing w:after="40"/>
            </w:pPr>
            <w:r>
              <w:t>6. Lektura i uređivanje</w:t>
            </w:r>
          </w:p>
          <w:p w14:paraId="3930477A" w14:textId="77777777" w:rsidR="002F160A" w:rsidRDefault="00000000">
            <w:pPr>
              <w:spacing w:after="40"/>
            </w:pPr>
            <w:r>
              <w:lastRenderedPageBreak/>
              <w:t>7. Grafičko oblikovanje</w:t>
            </w:r>
          </w:p>
          <w:p w14:paraId="0C32DF14" w14:textId="77777777" w:rsidR="002F160A" w:rsidRDefault="00000000">
            <w:pPr>
              <w:spacing w:after="40"/>
            </w:pPr>
            <w:r>
              <w:t>8. Predstavljanje i vrednovanje</w:t>
            </w:r>
          </w:p>
          <w:p w14:paraId="16A4A7E2" w14:textId="77777777" w:rsidR="002F160A" w:rsidRDefault="002F160A">
            <w:pPr>
              <w:spacing w:after="40"/>
            </w:pPr>
          </w:p>
          <w:p w14:paraId="45C9439F" w14:textId="77777777" w:rsidR="002F160A" w:rsidRDefault="00000000">
            <w:pPr>
              <w:spacing w:after="40"/>
            </w:pPr>
            <w:r>
              <w:t>Rezultat projekta:</w:t>
            </w:r>
          </w:p>
          <w:p w14:paraId="5533FF48" w14:textId="77777777" w:rsidR="002F160A" w:rsidRDefault="00000000">
            <w:pPr>
              <w:spacing w:after="40"/>
            </w:pPr>
            <w:r>
              <w:t>Tiskane ili digitalne novine prema književnome djelu.</w:t>
            </w:r>
          </w:p>
          <w:p w14:paraId="46D542CD" w14:textId="77777777" w:rsidR="002F160A" w:rsidRDefault="002F160A">
            <w:pPr>
              <w:spacing w:after="40"/>
            </w:pPr>
          </w:p>
          <w:p w14:paraId="7E707D8C" w14:textId="77777777" w:rsidR="002F160A" w:rsidRDefault="00000000">
            <w:pPr>
              <w:spacing w:after="40"/>
            </w:pPr>
            <w:r>
              <w:t>Mogući naslovi novina:</w:t>
            </w:r>
          </w:p>
          <w:p w14:paraId="3C8D6436" w14:textId="77777777" w:rsidR="002F160A" w:rsidRDefault="00000000">
            <w:pPr>
              <w:spacing w:after="40"/>
            </w:pPr>
            <w:r>
              <w:t>Turopoljski list, Seoski glasnik, Književne novosti, Glas iz romana, Kronika jednoga djela, List iz prošlosti, Novine iz svijeta likova.</w:t>
            </w:r>
          </w:p>
          <w:p w14:paraId="174A4B4E" w14:textId="77777777" w:rsidR="002F160A" w:rsidRDefault="002F160A">
            <w:pPr>
              <w:spacing w:after="40"/>
            </w:pPr>
          </w:p>
          <w:p w14:paraId="1837A117" w14:textId="77777777" w:rsidR="002F160A" w:rsidRDefault="00000000">
            <w:pPr>
              <w:spacing w:after="40"/>
            </w:pPr>
            <w:r>
              <w:t>Moguće rubrike:</w:t>
            </w:r>
          </w:p>
          <w:p w14:paraId="292BBA36" w14:textId="77777777" w:rsidR="002F160A" w:rsidRDefault="00000000">
            <w:pPr>
              <w:spacing w:after="40"/>
            </w:pPr>
            <w:r>
              <w:t>Vijest dana, Crna kronika, Razgovor s likom, Komentar urednika, Izvješće s mjesta događaja, Pismo čitatelja, Oglasnik, Osmrtnice, Kultura i običaji, Vremenska prognoza, Sudnica, Glas naroda, Reportaža iz mjesta radnje.</w:t>
            </w:r>
          </w:p>
          <w:p w14:paraId="0D936EB4" w14:textId="77777777" w:rsidR="002F160A" w:rsidRDefault="002F160A">
            <w:pPr>
              <w:spacing w:after="40"/>
            </w:pPr>
          </w:p>
          <w:p w14:paraId="6C0AB4FF" w14:textId="77777777" w:rsidR="002F160A" w:rsidRDefault="00000000">
            <w:pPr>
              <w:spacing w:after="40"/>
            </w:pPr>
            <w:r>
              <w:t>Vremenski okvir:</w:t>
            </w:r>
          </w:p>
          <w:p w14:paraId="71CE9105" w14:textId="77777777" w:rsidR="002F160A" w:rsidRDefault="00000000">
            <w:pPr>
              <w:spacing w:after="40"/>
            </w:pPr>
            <w:r>
              <w:t>1. sat – uvod u projekt, analiza predloška, podjela u skupine</w:t>
            </w:r>
          </w:p>
          <w:p w14:paraId="1C9E6CB9" w14:textId="77777777" w:rsidR="002F160A" w:rsidRDefault="00000000">
            <w:pPr>
              <w:spacing w:after="40"/>
            </w:pPr>
            <w:r>
              <w:t>2. sat – planiranje i pisanje prvih inačica tekstova</w:t>
            </w:r>
          </w:p>
          <w:p w14:paraId="04BDAB16" w14:textId="77777777" w:rsidR="002F160A" w:rsidRDefault="00000000">
            <w:pPr>
              <w:spacing w:after="40"/>
            </w:pPr>
            <w:r>
              <w:t>3. sat – uređivanje, lektura i grafičko oblikovanje</w:t>
            </w:r>
          </w:p>
          <w:p w14:paraId="7B590F1B" w14:textId="77777777" w:rsidR="002F160A" w:rsidRDefault="00000000">
            <w:pPr>
              <w:spacing w:after="40"/>
            </w:pPr>
            <w:r>
              <w:t>4. sat – predstavljanje, vršnjačko vrednovanje i refleksija</w:t>
            </w:r>
          </w:p>
        </w:tc>
      </w:tr>
      <w:tr w:rsidR="002F160A" w14:paraId="61DB84F7" w14:textId="77777777">
        <w:trPr>
          <w:jc w:val="center"/>
        </w:trPr>
        <w:tc>
          <w:tcPr>
            <w:tcW w:w="3402" w:type="dxa"/>
          </w:tcPr>
          <w:p w14:paraId="3F714595" w14:textId="77777777" w:rsidR="002F160A" w:rsidRDefault="00000000">
            <w:pPr>
              <w:spacing w:after="40"/>
            </w:pPr>
            <w:r>
              <w:lastRenderedPageBreak/>
              <w:t>Poveznice na multimedijske i interaktivne sadržaje</w:t>
            </w:r>
          </w:p>
        </w:tc>
        <w:tc>
          <w:tcPr>
            <w:tcW w:w="6237" w:type="dxa"/>
          </w:tcPr>
          <w:p w14:paraId="77873A3F" w14:textId="77777777" w:rsidR="002F160A" w:rsidRDefault="00000000">
            <w:pPr>
              <w:spacing w:after="40"/>
            </w:pPr>
            <w:r>
              <w:t>Za provedbu projekta mogu se koristiti:</w:t>
            </w:r>
          </w:p>
          <w:p w14:paraId="19D269EA" w14:textId="77777777" w:rsidR="002F160A" w:rsidRDefault="00000000">
            <w:pPr>
              <w:spacing w:after="40"/>
            </w:pPr>
            <w:r>
              <w:t>– Canva – oblikovanje naslovnice i novina</w:t>
            </w:r>
          </w:p>
          <w:p w14:paraId="3836068E" w14:textId="77777777" w:rsidR="002F160A" w:rsidRDefault="00000000">
            <w:pPr>
              <w:spacing w:after="40"/>
            </w:pPr>
            <w:r>
              <w:t>– Google dokumenti ili Microsoft Word – suradničko pisanje i komentiranje</w:t>
            </w:r>
          </w:p>
          <w:p w14:paraId="0BA6598B" w14:textId="77777777" w:rsidR="002F160A" w:rsidRDefault="00000000">
            <w:pPr>
              <w:spacing w:after="40"/>
            </w:pPr>
            <w:r>
              <w:t>– Padlet – prikupljanje ideja, naslova i rubrika</w:t>
            </w:r>
          </w:p>
          <w:p w14:paraId="07C5E8D0" w14:textId="77777777" w:rsidR="002F160A" w:rsidRDefault="00000000">
            <w:pPr>
              <w:spacing w:after="40"/>
            </w:pPr>
            <w:r>
              <w:t>– Mentimeter – glasanje za najbolji naslov ili najuspjeliju rubriku</w:t>
            </w:r>
          </w:p>
          <w:p w14:paraId="4E8139B2" w14:textId="77777777" w:rsidR="002F160A" w:rsidRDefault="00000000">
            <w:pPr>
              <w:spacing w:after="40"/>
            </w:pPr>
            <w:r>
              <w:t>– Wakelet – prikupljanje istraživačkih izvora</w:t>
            </w:r>
          </w:p>
          <w:p w14:paraId="4E8F3C1A" w14:textId="77777777" w:rsidR="002F160A" w:rsidRDefault="00000000">
            <w:pPr>
              <w:spacing w:after="40"/>
            </w:pPr>
            <w:r>
              <w:t>– digitalna ploča – izrada idejne mape likova, događaja i rubrika</w:t>
            </w:r>
          </w:p>
          <w:p w14:paraId="68019480" w14:textId="77777777" w:rsidR="002F160A" w:rsidRDefault="00000000">
            <w:pPr>
              <w:spacing w:after="40"/>
            </w:pPr>
            <w:r>
              <w:t>– školska mrežna stranica – objava najuspjelijih novina</w:t>
            </w:r>
          </w:p>
          <w:p w14:paraId="1FAAD149" w14:textId="77777777" w:rsidR="002F160A" w:rsidRDefault="002F160A">
            <w:pPr>
              <w:spacing w:after="40"/>
            </w:pPr>
          </w:p>
          <w:p w14:paraId="772BAEBD" w14:textId="77777777" w:rsidR="002F160A" w:rsidRDefault="00000000">
            <w:pPr>
              <w:spacing w:after="40"/>
            </w:pPr>
            <w:r>
              <w:t>Pri uporabi digitalnih alata učenike treba podsjetiti na pravila odgovorne uporabe slikovnoga materijala, autorska prava i navođenje izvora.</w:t>
            </w:r>
          </w:p>
        </w:tc>
      </w:tr>
      <w:tr w:rsidR="002F160A" w14:paraId="2F50AF44" w14:textId="77777777">
        <w:trPr>
          <w:jc w:val="center"/>
        </w:trPr>
        <w:tc>
          <w:tcPr>
            <w:tcW w:w="3402" w:type="dxa"/>
          </w:tcPr>
          <w:p w14:paraId="3D88DEC2" w14:textId="77777777" w:rsidR="002F160A" w:rsidRDefault="00000000">
            <w:pPr>
              <w:spacing w:after="40"/>
            </w:pPr>
            <w:r>
              <w:t>Mogući završni zapis za učenike</w:t>
            </w:r>
          </w:p>
        </w:tc>
        <w:tc>
          <w:tcPr>
            <w:tcW w:w="6237" w:type="dxa"/>
          </w:tcPr>
          <w:p w14:paraId="46D688F3" w14:textId="77777777" w:rsidR="002F160A" w:rsidRDefault="00000000">
            <w:pPr>
              <w:spacing w:after="40"/>
            </w:pPr>
            <w:r>
              <w:t>Izradom novina prema književnome djelu pokazujemo da književni tekst možemo čitati na različite načine. Događaji iz djela mogu postati vijesti, likovi mogu progovoriti u intervjuima, a problemi iz djela mogu se povezati sa stvarnim životom u komentarima i izvješćima. Dobre novine trebaju biti sadržajno točne, jezično pravilne, pregledno oblikovane i povezane s književnim djelom. Urednički rad traži suradnju, odgovornost, kreativnost i kritičko razmišljanje.</w:t>
            </w:r>
          </w:p>
        </w:tc>
      </w:tr>
    </w:tbl>
    <w:p w14:paraId="45608723" w14:textId="77777777" w:rsidR="0003277C" w:rsidRDefault="0003277C"/>
    <w:sectPr w:rsidR="0003277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0580535">
    <w:abstractNumId w:val="8"/>
  </w:num>
  <w:num w:numId="2" w16cid:durableId="1272200903">
    <w:abstractNumId w:val="6"/>
  </w:num>
  <w:num w:numId="3" w16cid:durableId="1823737994">
    <w:abstractNumId w:val="5"/>
  </w:num>
  <w:num w:numId="4" w16cid:durableId="352070695">
    <w:abstractNumId w:val="4"/>
  </w:num>
  <w:num w:numId="5" w16cid:durableId="659578635">
    <w:abstractNumId w:val="7"/>
  </w:num>
  <w:num w:numId="6" w16cid:durableId="326179062">
    <w:abstractNumId w:val="3"/>
  </w:num>
  <w:num w:numId="7" w16cid:durableId="1484276645">
    <w:abstractNumId w:val="2"/>
  </w:num>
  <w:num w:numId="8" w16cid:durableId="2132506118">
    <w:abstractNumId w:val="1"/>
  </w:num>
  <w:num w:numId="9" w16cid:durableId="110044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77C"/>
    <w:rsid w:val="00034616"/>
    <w:rsid w:val="0006063C"/>
    <w:rsid w:val="0015074B"/>
    <w:rsid w:val="00272FDC"/>
    <w:rsid w:val="0029639D"/>
    <w:rsid w:val="002F160A"/>
    <w:rsid w:val="00326F90"/>
    <w:rsid w:val="00AA1D8D"/>
    <w:rsid w:val="00B47730"/>
    <w:rsid w:val="00B5229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C4ED9"/>
  <w14:defaultImageDpi w14:val="300"/>
  <w15:docId w15:val="{3DDB9060-4902-4D39-B85C-56DDCB1C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aslovMP">
    <w:name w:val="NaslovMP"/>
    <w:rPr>
      <w:rFonts w:ascii="Times New Roman" w:eastAsia="Times New Roman" w:hAnsi="Times New Roman"/>
      <w:sz w:val="32"/>
    </w:rPr>
  </w:style>
  <w:style w:type="paragraph" w:customStyle="1" w:styleId="PodnaslovMP">
    <w:name w:val="PodnaslovMP"/>
    <w:rPr>
      <w:rFonts w:ascii="Times New Roman" w:eastAsia="Times New Roman" w:hAnsi="Times New Roman"/>
      <w:b/>
    </w:rPr>
  </w:style>
  <w:style w:type="paragraph" w:customStyle="1" w:styleId="CellBold">
    <w:name w:val="CellBold"/>
    <w:rPr>
      <w:rFonts w:ascii="Times New Roman" w:eastAsia="Times New Roman" w:hAnsi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Valec-Rebić</cp:lastModifiedBy>
  <cp:revision>2</cp:revision>
  <dcterms:created xsi:type="dcterms:W3CDTF">2026-06-17T15:11:00Z</dcterms:created>
  <dcterms:modified xsi:type="dcterms:W3CDTF">2026-06-17T15:11:00Z</dcterms:modified>
  <cp:category/>
</cp:coreProperties>
</file>