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7998" w14:textId="77777777" w:rsidR="001F5187" w:rsidRPr="00EA3645" w:rsidRDefault="00000000">
      <w:pPr>
        <w:jc w:val="center"/>
        <w:rPr>
          <w:rFonts w:cs="Times New Roman"/>
          <w:sz w:val="22"/>
        </w:rPr>
      </w:pPr>
      <w:r w:rsidRPr="00EA3645">
        <w:rPr>
          <w:rFonts w:cs="Times New Roman"/>
          <w:b/>
          <w:sz w:val="22"/>
        </w:rPr>
        <w:t>Metodička preporuka</w:t>
      </w:r>
    </w:p>
    <w:tbl>
      <w:tblPr>
        <w:tblW w:w="0" w:type="auto"/>
        <w:jc w:val="center"/>
        <w:tblLayout w:type="fixed"/>
        <w:tblLook w:val="04A0" w:firstRow="1" w:lastRow="0" w:firstColumn="1" w:lastColumn="0" w:noHBand="0" w:noVBand="1"/>
      </w:tblPr>
      <w:tblGrid>
        <w:gridCol w:w="2835"/>
        <w:gridCol w:w="6520"/>
      </w:tblGrid>
      <w:tr w:rsidR="001F5187" w:rsidRPr="00EA3645" w14:paraId="42920A5A" w14:textId="77777777">
        <w:trPr>
          <w:jc w:val="center"/>
        </w:trPr>
        <w:tc>
          <w:tcPr>
            <w:tcW w:w="9355" w:type="dxa"/>
            <w:gridSpan w:val="2"/>
            <w:tcBorders>
              <w:top w:val="single" w:sz="8" w:space="0" w:color="000000"/>
              <w:left w:val="single" w:sz="8" w:space="0" w:color="000000"/>
              <w:bottom w:val="single" w:sz="8" w:space="0" w:color="000000"/>
              <w:right w:val="single" w:sz="8" w:space="0" w:color="000000"/>
            </w:tcBorders>
            <w:shd w:val="clear" w:color="auto" w:fill="D9EAF7"/>
          </w:tcPr>
          <w:p w14:paraId="121173BE" w14:textId="77777777" w:rsidR="001F5187" w:rsidRPr="00EA3645" w:rsidRDefault="00000000">
            <w:pPr>
              <w:jc w:val="center"/>
              <w:rPr>
                <w:rFonts w:cs="Times New Roman"/>
                <w:sz w:val="22"/>
              </w:rPr>
            </w:pPr>
            <w:r w:rsidRPr="00EA3645">
              <w:rPr>
                <w:rFonts w:cs="Times New Roman"/>
                <w:b/>
                <w:sz w:val="22"/>
              </w:rPr>
              <w:t>OSOBNI PODATCI</w:t>
            </w:r>
          </w:p>
        </w:tc>
      </w:tr>
      <w:tr w:rsidR="001F5187" w:rsidRPr="00EA3645" w14:paraId="49AE8B18"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77A3FFB9" w14:textId="77777777" w:rsidR="001F5187" w:rsidRPr="00EA3645" w:rsidRDefault="00000000">
            <w:pPr>
              <w:spacing w:after="40" w:line="240" w:lineRule="auto"/>
              <w:rPr>
                <w:rFonts w:cs="Times New Roman"/>
                <w:sz w:val="22"/>
              </w:rPr>
            </w:pPr>
            <w:r w:rsidRPr="00EA3645">
              <w:rPr>
                <w:rFonts w:cs="Times New Roman"/>
                <w:b/>
                <w:sz w:val="22"/>
              </w:rPr>
              <w:t>Ime i prezime</w:t>
            </w:r>
          </w:p>
        </w:tc>
        <w:tc>
          <w:tcPr>
            <w:tcW w:w="6520" w:type="dxa"/>
            <w:tcBorders>
              <w:top w:val="single" w:sz="8" w:space="0" w:color="000000"/>
              <w:left w:val="single" w:sz="8" w:space="0" w:color="000000"/>
              <w:bottom w:val="single" w:sz="8" w:space="0" w:color="000000"/>
              <w:right w:val="single" w:sz="8" w:space="0" w:color="000000"/>
            </w:tcBorders>
          </w:tcPr>
          <w:p w14:paraId="69966506" w14:textId="3C804AB8" w:rsidR="001F5187" w:rsidRPr="00EA3645" w:rsidRDefault="00000000">
            <w:pPr>
              <w:spacing w:after="40" w:line="240" w:lineRule="auto"/>
              <w:rPr>
                <w:rFonts w:cs="Times New Roman"/>
                <w:sz w:val="22"/>
              </w:rPr>
            </w:pPr>
            <w:r w:rsidRPr="00EA3645">
              <w:rPr>
                <w:rFonts w:cs="Times New Roman"/>
                <w:sz w:val="22"/>
              </w:rPr>
              <w:t>Martina Valec</w:t>
            </w:r>
            <w:r w:rsidR="00EB20C4">
              <w:rPr>
                <w:rFonts w:cs="Times New Roman"/>
                <w:sz w:val="22"/>
              </w:rPr>
              <w:t>-</w:t>
            </w:r>
            <w:r w:rsidRPr="00EA3645">
              <w:rPr>
                <w:rFonts w:cs="Times New Roman"/>
                <w:sz w:val="22"/>
              </w:rPr>
              <w:t>Rebić</w:t>
            </w:r>
          </w:p>
        </w:tc>
      </w:tr>
      <w:tr w:rsidR="001F5187" w:rsidRPr="00EA3645" w14:paraId="6DBD5F42"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481AF17C" w14:textId="77777777" w:rsidR="001F5187" w:rsidRPr="00EA3645" w:rsidRDefault="00000000">
            <w:pPr>
              <w:spacing w:after="40" w:line="240" w:lineRule="auto"/>
              <w:rPr>
                <w:rFonts w:cs="Times New Roman"/>
                <w:sz w:val="22"/>
              </w:rPr>
            </w:pPr>
            <w:r w:rsidRPr="00EA3645">
              <w:rPr>
                <w:rFonts w:cs="Times New Roman"/>
                <w:b/>
                <w:sz w:val="22"/>
              </w:rPr>
              <w:t>Zvanje</w:t>
            </w:r>
          </w:p>
        </w:tc>
        <w:tc>
          <w:tcPr>
            <w:tcW w:w="6520" w:type="dxa"/>
            <w:tcBorders>
              <w:top w:val="single" w:sz="8" w:space="0" w:color="000000"/>
              <w:left w:val="single" w:sz="8" w:space="0" w:color="000000"/>
              <w:bottom w:val="single" w:sz="8" w:space="0" w:color="000000"/>
              <w:right w:val="single" w:sz="8" w:space="0" w:color="000000"/>
            </w:tcBorders>
          </w:tcPr>
          <w:p w14:paraId="4CAEECC0" w14:textId="77777777" w:rsidR="001F5187" w:rsidRPr="00EA3645" w:rsidRDefault="00000000">
            <w:pPr>
              <w:spacing w:after="40" w:line="240" w:lineRule="auto"/>
              <w:rPr>
                <w:rFonts w:cs="Times New Roman"/>
                <w:sz w:val="22"/>
              </w:rPr>
            </w:pPr>
            <w:r w:rsidRPr="00EA3645">
              <w:rPr>
                <w:rFonts w:cs="Times New Roman"/>
                <w:sz w:val="22"/>
              </w:rPr>
              <w:t>profesorica hrvatskoga jezika i književnosti</w:t>
            </w:r>
          </w:p>
        </w:tc>
      </w:tr>
      <w:tr w:rsidR="001F5187" w:rsidRPr="00EA3645" w14:paraId="1D81375C"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14FC5B31" w14:textId="77777777" w:rsidR="001F5187" w:rsidRPr="00EA3645" w:rsidRDefault="00000000">
            <w:pPr>
              <w:spacing w:after="40" w:line="240" w:lineRule="auto"/>
              <w:rPr>
                <w:rFonts w:cs="Times New Roman"/>
                <w:sz w:val="22"/>
              </w:rPr>
            </w:pPr>
            <w:r w:rsidRPr="00EA3645">
              <w:rPr>
                <w:rFonts w:cs="Times New Roman"/>
                <w:b/>
                <w:sz w:val="22"/>
              </w:rPr>
              <w:t>Naziv škole</w:t>
            </w:r>
          </w:p>
        </w:tc>
        <w:tc>
          <w:tcPr>
            <w:tcW w:w="6520" w:type="dxa"/>
            <w:tcBorders>
              <w:top w:val="single" w:sz="8" w:space="0" w:color="000000"/>
              <w:left w:val="single" w:sz="8" w:space="0" w:color="000000"/>
              <w:bottom w:val="single" w:sz="8" w:space="0" w:color="000000"/>
              <w:right w:val="single" w:sz="8" w:space="0" w:color="000000"/>
            </w:tcBorders>
          </w:tcPr>
          <w:p w14:paraId="30433627" w14:textId="77777777" w:rsidR="001F5187" w:rsidRPr="00EA3645" w:rsidRDefault="00000000">
            <w:pPr>
              <w:spacing w:after="40" w:line="240" w:lineRule="auto"/>
              <w:rPr>
                <w:rFonts w:cs="Times New Roman"/>
                <w:sz w:val="22"/>
              </w:rPr>
            </w:pPr>
            <w:r w:rsidRPr="00EA3645">
              <w:rPr>
                <w:rFonts w:cs="Times New Roman"/>
                <w:sz w:val="22"/>
              </w:rPr>
              <w:t>OŠ Ljudevita Modeca Križevci</w:t>
            </w:r>
          </w:p>
        </w:tc>
      </w:tr>
      <w:tr w:rsidR="001F5187" w:rsidRPr="00EA3645" w14:paraId="3CC848EE"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013578F3" w14:textId="77777777" w:rsidR="001F5187" w:rsidRPr="00EA3645" w:rsidRDefault="00000000">
            <w:pPr>
              <w:spacing w:after="40" w:line="240" w:lineRule="auto"/>
              <w:rPr>
                <w:rFonts w:cs="Times New Roman"/>
                <w:sz w:val="22"/>
              </w:rPr>
            </w:pPr>
            <w:r w:rsidRPr="00EA3645">
              <w:rPr>
                <w:rFonts w:cs="Times New Roman"/>
                <w:b/>
                <w:sz w:val="22"/>
              </w:rPr>
              <w:t>Adresa elektroničke pošte</w:t>
            </w:r>
          </w:p>
        </w:tc>
        <w:tc>
          <w:tcPr>
            <w:tcW w:w="6520" w:type="dxa"/>
            <w:tcBorders>
              <w:top w:val="single" w:sz="8" w:space="0" w:color="000000"/>
              <w:left w:val="single" w:sz="8" w:space="0" w:color="000000"/>
              <w:bottom w:val="single" w:sz="8" w:space="0" w:color="000000"/>
              <w:right w:val="single" w:sz="8" w:space="0" w:color="000000"/>
            </w:tcBorders>
          </w:tcPr>
          <w:p w14:paraId="7B6DC26A" w14:textId="77777777" w:rsidR="001F5187" w:rsidRPr="00EA3645" w:rsidRDefault="00000000">
            <w:pPr>
              <w:spacing w:after="40" w:line="240" w:lineRule="auto"/>
              <w:rPr>
                <w:rFonts w:cs="Times New Roman"/>
                <w:sz w:val="22"/>
              </w:rPr>
            </w:pPr>
            <w:r w:rsidRPr="00EA3645">
              <w:rPr>
                <w:rFonts w:cs="Times New Roman"/>
                <w:sz w:val="22"/>
              </w:rPr>
              <w:t>martinarebic@gmail.com</w:t>
            </w:r>
          </w:p>
        </w:tc>
      </w:tr>
      <w:tr w:rsidR="001F5187" w:rsidRPr="00EA3645" w14:paraId="5E76A2AD"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6AA2B18B" w14:textId="77777777" w:rsidR="001F5187" w:rsidRPr="00EA3645" w:rsidRDefault="00000000">
            <w:pPr>
              <w:spacing w:after="40" w:line="240" w:lineRule="auto"/>
              <w:rPr>
                <w:rFonts w:cs="Times New Roman"/>
                <w:sz w:val="22"/>
              </w:rPr>
            </w:pPr>
            <w:r w:rsidRPr="00EA3645">
              <w:rPr>
                <w:rFonts w:cs="Times New Roman"/>
                <w:b/>
                <w:sz w:val="22"/>
              </w:rPr>
              <w:t>Naslov</w:t>
            </w:r>
          </w:p>
        </w:tc>
        <w:tc>
          <w:tcPr>
            <w:tcW w:w="6520" w:type="dxa"/>
            <w:tcBorders>
              <w:top w:val="single" w:sz="8" w:space="0" w:color="000000"/>
              <w:left w:val="single" w:sz="8" w:space="0" w:color="000000"/>
              <w:bottom w:val="single" w:sz="8" w:space="0" w:color="000000"/>
              <w:right w:val="single" w:sz="8" w:space="0" w:color="000000"/>
            </w:tcBorders>
          </w:tcPr>
          <w:p w14:paraId="7E820E97" w14:textId="77777777" w:rsidR="001F5187" w:rsidRPr="00EA3645" w:rsidRDefault="00000000">
            <w:pPr>
              <w:spacing w:after="40" w:line="240" w:lineRule="auto"/>
              <w:rPr>
                <w:rFonts w:cs="Times New Roman"/>
                <w:b/>
                <w:bCs/>
                <w:sz w:val="22"/>
              </w:rPr>
            </w:pPr>
            <w:r w:rsidRPr="00EA3645">
              <w:rPr>
                <w:rFonts w:cs="Times New Roman"/>
                <w:b/>
                <w:bCs/>
                <w:sz w:val="22"/>
              </w:rPr>
              <w:t>Frazemi</w:t>
            </w:r>
          </w:p>
        </w:tc>
      </w:tr>
      <w:tr w:rsidR="001F5187" w:rsidRPr="00EA3645" w14:paraId="7010B9A1"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084BAF60" w14:textId="77777777" w:rsidR="001F5187" w:rsidRPr="00EA3645" w:rsidRDefault="00000000">
            <w:pPr>
              <w:spacing w:after="40" w:line="240" w:lineRule="auto"/>
              <w:rPr>
                <w:rFonts w:cs="Times New Roman"/>
                <w:sz w:val="22"/>
              </w:rPr>
            </w:pPr>
            <w:r w:rsidRPr="00EA3645">
              <w:rPr>
                <w:rFonts w:cs="Times New Roman"/>
                <w:b/>
                <w:sz w:val="22"/>
              </w:rPr>
              <w:t>Predmet</w:t>
            </w:r>
          </w:p>
        </w:tc>
        <w:tc>
          <w:tcPr>
            <w:tcW w:w="6520" w:type="dxa"/>
            <w:tcBorders>
              <w:top w:val="single" w:sz="8" w:space="0" w:color="000000"/>
              <w:left w:val="single" w:sz="8" w:space="0" w:color="000000"/>
              <w:bottom w:val="single" w:sz="8" w:space="0" w:color="000000"/>
              <w:right w:val="single" w:sz="8" w:space="0" w:color="000000"/>
            </w:tcBorders>
          </w:tcPr>
          <w:p w14:paraId="5A93B843" w14:textId="77777777" w:rsidR="001F5187" w:rsidRPr="00EA3645" w:rsidRDefault="00000000">
            <w:pPr>
              <w:spacing w:after="40" w:line="240" w:lineRule="auto"/>
              <w:rPr>
                <w:rFonts w:cs="Times New Roman"/>
                <w:sz w:val="22"/>
              </w:rPr>
            </w:pPr>
            <w:r w:rsidRPr="00EA3645">
              <w:rPr>
                <w:rFonts w:cs="Times New Roman"/>
                <w:sz w:val="22"/>
              </w:rPr>
              <w:t>Hrvatski jezik</w:t>
            </w:r>
          </w:p>
        </w:tc>
      </w:tr>
      <w:tr w:rsidR="001F5187" w:rsidRPr="00EA3645" w14:paraId="6B4C319A"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4CAE46C8" w14:textId="77777777" w:rsidR="001F5187" w:rsidRPr="00EA3645" w:rsidRDefault="00000000">
            <w:pPr>
              <w:spacing w:after="40" w:line="240" w:lineRule="auto"/>
              <w:rPr>
                <w:rFonts w:cs="Times New Roman"/>
                <w:sz w:val="22"/>
              </w:rPr>
            </w:pPr>
            <w:r w:rsidRPr="00EA3645">
              <w:rPr>
                <w:rFonts w:cs="Times New Roman"/>
                <w:b/>
                <w:sz w:val="22"/>
              </w:rPr>
              <w:t>Razred</w:t>
            </w:r>
          </w:p>
        </w:tc>
        <w:tc>
          <w:tcPr>
            <w:tcW w:w="6520" w:type="dxa"/>
            <w:tcBorders>
              <w:top w:val="single" w:sz="8" w:space="0" w:color="000000"/>
              <w:left w:val="single" w:sz="8" w:space="0" w:color="000000"/>
              <w:bottom w:val="single" w:sz="8" w:space="0" w:color="000000"/>
              <w:right w:val="single" w:sz="8" w:space="0" w:color="000000"/>
            </w:tcBorders>
          </w:tcPr>
          <w:p w14:paraId="54DE32B5" w14:textId="77777777" w:rsidR="001F5187" w:rsidRPr="00EA3645" w:rsidRDefault="00000000">
            <w:pPr>
              <w:spacing w:after="40" w:line="240" w:lineRule="auto"/>
              <w:rPr>
                <w:rFonts w:cs="Times New Roman"/>
                <w:sz w:val="22"/>
              </w:rPr>
            </w:pPr>
            <w:r w:rsidRPr="00EA3645">
              <w:rPr>
                <w:rFonts w:cs="Times New Roman"/>
                <w:sz w:val="22"/>
              </w:rPr>
              <w:t>8.</w:t>
            </w:r>
          </w:p>
        </w:tc>
      </w:tr>
      <w:tr w:rsidR="001F5187" w:rsidRPr="00EA3645" w14:paraId="5EBB10D8" w14:textId="77777777">
        <w:trPr>
          <w:jc w:val="center"/>
        </w:trPr>
        <w:tc>
          <w:tcPr>
            <w:tcW w:w="9355" w:type="dxa"/>
            <w:gridSpan w:val="2"/>
            <w:tcBorders>
              <w:top w:val="single" w:sz="8" w:space="0" w:color="000000"/>
              <w:left w:val="single" w:sz="8" w:space="0" w:color="000000"/>
              <w:bottom w:val="single" w:sz="8" w:space="0" w:color="000000"/>
              <w:right w:val="single" w:sz="8" w:space="0" w:color="000000"/>
            </w:tcBorders>
            <w:shd w:val="clear" w:color="auto" w:fill="D9EAF7"/>
          </w:tcPr>
          <w:p w14:paraId="6517D7B4" w14:textId="77777777" w:rsidR="001F5187" w:rsidRPr="00EA3645" w:rsidRDefault="00000000">
            <w:pPr>
              <w:jc w:val="center"/>
              <w:rPr>
                <w:rFonts w:cs="Times New Roman"/>
                <w:sz w:val="22"/>
              </w:rPr>
            </w:pPr>
            <w:r w:rsidRPr="00EA3645">
              <w:rPr>
                <w:rFonts w:cs="Times New Roman"/>
                <w:b/>
                <w:sz w:val="22"/>
              </w:rPr>
              <w:t>OBVEZNI ELEMENTI</w:t>
            </w:r>
          </w:p>
        </w:tc>
      </w:tr>
      <w:tr w:rsidR="001F5187" w:rsidRPr="00EA3645" w14:paraId="0623A2E1"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4982235B" w14:textId="5194D385" w:rsidR="001F5187" w:rsidRPr="00EA3645" w:rsidRDefault="00000000">
            <w:pPr>
              <w:spacing w:after="40" w:line="240" w:lineRule="auto"/>
              <w:rPr>
                <w:rFonts w:cs="Times New Roman"/>
                <w:sz w:val="22"/>
              </w:rPr>
            </w:pPr>
            <w:r w:rsidRPr="00EA3645">
              <w:rPr>
                <w:rFonts w:cs="Times New Roman"/>
                <w:b/>
                <w:sz w:val="22"/>
              </w:rPr>
              <w:t>Odgojno</w:t>
            </w:r>
            <w:r w:rsidR="00EB20C4">
              <w:rPr>
                <w:rFonts w:cs="Times New Roman"/>
                <w:b/>
                <w:sz w:val="22"/>
              </w:rPr>
              <w:t>–</w:t>
            </w:r>
            <w:r w:rsidRPr="00EA3645">
              <w:rPr>
                <w:rFonts w:cs="Times New Roman"/>
                <w:b/>
                <w:sz w:val="22"/>
              </w:rPr>
              <w:t>obrazovni ishod</w:t>
            </w:r>
          </w:p>
        </w:tc>
        <w:tc>
          <w:tcPr>
            <w:tcW w:w="6520" w:type="dxa"/>
            <w:tcBorders>
              <w:top w:val="single" w:sz="8" w:space="0" w:color="000000"/>
              <w:left w:val="single" w:sz="8" w:space="0" w:color="000000"/>
              <w:bottom w:val="single" w:sz="8" w:space="0" w:color="000000"/>
              <w:right w:val="single" w:sz="8" w:space="0" w:color="000000"/>
            </w:tcBorders>
          </w:tcPr>
          <w:p w14:paraId="209341B0" w14:textId="77777777" w:rsidR="001F5187" w:rsidRPr="00EA3645" w:rsidRDefault="00000000">
            <w:pPr>
              <w:spacing w:after="40" w:line="240" w:lineRule="auto"/>
              <w:rPr>
                <w:rFonts w:cs="Times New Roman"/>
                <w:sz w:val="22"/>
              </w:rPr>
            </w:pPr>
            <w:r w:rsidRPr="00EA3645">
              <w:rPr>
                <w:rFonts w:cs="Times New Roman"/>
                <w:b/>
                <w:sz w:val="22"/>
              </w:rPr>
              <w:t>OŠ HJ A.8.6.</w:t>
            </w:r>
            <w:r w:rsidRPr="00EA3645">
              <w:rPr>
                <w:rFonts w:cs="Times New Roman"/>
                <w:sz w:val="22"/>
              </w:rPr>
              <w:t xml:space="preserve"> Učenik uspoređuje različite odnose među riječima te objašnjava njihovo značenje u različitim kontekstima.</w:t>
            </w:r>
          </w:p>
          <w:p w14:paraId="4C4BB86E" w14:textId="77777777" w:rsidR="001F5187" w:rsidRPr="00EA3645" w:rsidRDefault="001F5187">
            <w:pPr>
              <w:spacing w:after="40" w:line="240" w:lineRule="auto"/>
              <w:rPr>
                <w:rFonts w:cs="Times New Roman"/>
                <w:sz w:val="22"/>
              </w:rPr>
            </w:pPr>
          </w:p>
          <w:p w14:paraId="0FEF3658" w14:textId="77777777" w:rsidR="001F5187" w:rsidRPr="00EA3645" w:rsidRDefault="00000000">
            <w:pPr>
              <w:spacing w:after="40" w:line="240" w:lineRule="auto"/>
              <w:rPr>
                <w:rFonts w:cs="Times New Roman"/>
                <w:sz w:val="22"/>
              </w:rPr>
            </w:pPr>
            <w:r w:rsidRPr="00EA3645">
              <w:rPr>
                <w:rFonts w:cs="Times New Roman"/>
                <w:sz w:val="22"/>
              </w:rPr>
              <w:t>Učenik objašnjava česte frazeme i funkcionalno ih uklapa u vlastiti govor, razlikuje osnovno i preneseno značenje, tumači značenje frazema u kontekstu te se služi mrežnim rječnicima i bazama podataka radi provjere značenja i podrijetla frazema.</w:t>
            </w:r>
          </w:p>
          <w:p w14:paraId="67049466" w14:textId="77777777" w:rsidR="001F5187" w:rsidRPr="00EA3645" w:rsidRDefault="001F5187">
            <w:pPr>
              <w:spacing w:after="40" w:line="240" w:lineRule="auto"/>
              <w:rPr>
                <w:rFonts w:cs="Times New Roman"/>
                <w:sz w:val="22"/>
              </w:rPr>
            </w:pPr>
          </w:p>
          <w:p w14:paraId="35BE035E" w14:textId="77777777" w:rsidR="001F5187" w:rsidRPr="00EA3645" w:rsidRDefault="00000000">
            <w:pPr>
              <w:spacing w:after="40" w:line="240" w:lineRule="auto"/>
              <w:rPr>
                <w:rFonts w:cs="Times New Roman"/>
                <w:sz w:val="22"/>
              </w:rPr>
            </w:pPr>
            <w:r w:rsidRPr="00EA3645">
              <w:rPr>
                <w:rFonts w:cs="Times New Roman"/>
                <w:sz w:val="22"/>
              </w:rPr>
              <w:t>Povezani ishodi:</w:t>
            </w:r>
          </w:p>
          <w:p w14:paraId="5593FFB8" w14:textId="77777777" w:rsidR="001F5187" w:rsidRPr="00EA3645" w:rsidRDefault="00000000">
            <w:pPr>
              <w:spacing w:after="40" w:line="240" w:lineRule="auto"/>
              <w:rPr>
                <w:rFonts w:cs="Times New Roman"/>
                <w:sz w:val="22"/>
              </w:rPr>
            </w:pPr>
            <w:r w:rsidRPr="00EA3645">
              <w:rPr>
                <w:rFonts w:cs="Times New Roman"/>
                <w:b/>
                <w:sz w:val="22"/>
              </w:rPr>
              <w:t>OŠ HJ A.8.3.</w:t>
            </w:r>
            <w:r w:rsidRPr="00EA3645">
              <w:rPr>
                <w:rFonts w:cs="Times New Roman"/>
                <w:sz w:val="22"/>
              </w:rPr>
              <w:t xml:space="preserve"> Učenik čita tekst, prosuđuje značenje teksta i povezuje ga s prethodnim znanjem i iskustvom.</w:t>
            </w:r>
          </w:p>
          <w:p w14:paraId="29C61621" w14:textId="77777777" w:rsidR="001F5187" w:rsidRPr="00EA3645" w:rsidRDefault="00000000">
            <w:pPr>
              <w:spacing w:after="40" w:line="240" w:lineRule="auto"/>
              <w:rPr>
                <w:rFonts w:cs="Times New Roman"/>
                <w:sz w:val="22"/>
              </w:rPr>
            </w:pPr>
            <w:r w:rsidRPr="00EA3645">
              <w:rPr>
                <w:rFonts w:cs="Times New Roman"/>
                <w:b/>
                <w:sz w:val="22"/>
              </w:rPr>
              <w:t>OŠ HJ B.8.4.</w:t>
            </w:r>
            <w:r w:rsidRPr="00EA3645">
              <w:rPr>
                <w:rFonts w:cs="Times New Roman"/>
                <w:sz w:val="22"/>
              </w:rPr>
              <w:t xml:space="preserve"> Učenik se stvaralački izražava prema vlastitome interesu potaknut različitim iskustvima i doživljajima književnoga teksta.</w:t>
            </w:r>
          </w:p>
          <w:p w14:paraId="2F4BB320" w14:textId="77777777" w:rsidR="001F5187" w:rsidRPr="00EA3645" w:rsidRDefault="00000000">
            <w:pPr>
              <w:spacing w:after="40" w:line="240" w:lineRule="auto"/>
              <w:rPr>
                <w:rFonts w:cs="Times New Roman"/>
                <w:sz w:val="22"/>
              </w:rPr>
            </w:pPr>
            <w:r w:rsidRPr="00EA3645">
              <w:rPr>
                <w:rFonts w:cs="Times New Roman"/>
                <w:b/>
                <w:sz w:val="22"/>
              </w:rPr>
              <w:t>OŠ HJ C.8.1.</w:t>
            </w:r>
            <w:r w:rsidRPr="00EA3645">
              <w:rPr>
                <w:rFonts w:cs="Times New Roman"/>
                <w:sz w:val="22"/>
              </w:rPr>
              <w:t xml:space="preserve"> Učenik prosuđuje utjecaj medijskih tekstova radi komercijalizacije. U ovoj se preporuci ishod ostvaruje u dijelu u kojem učenik promatra i stvara vizualnu/digitalnu poruku, uspoređuje ručno izrađenu i AI sliku te promišlja kako slika utječe na razumijevanje frazema.</w:t>
            </w:r>
          </w:p>
        </w:tc>
      </w:tr>
      <w:tr w:rsidR="001F5187" w:rsidRPr="00EA3645" w14:paraId="3CBB5443"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202C3375" w14:textId="320FD16E" w:rsidR="001F5187" w:rsidRPr="00EA3645" w:rsidRDefault="00000000">
            <w:pPr>
              <w:spacing w:after="40" w:line="240" w:lineRule="auto"/>
              <w:rPr>
                <w:rFonts w:cs="Times New Roman"/>
                <w:sz w:val="22"/>
              </w:rPr>
            </w:pPr>
            <w:r w:rsidRPr="00EA3645">
              <w:rPr>
                <w:rFonts w:cs="Times New Roman"/>
                <w:b/>
                <w:sz w:val="22"/>
              </w:rPr>
              <w:t xml:space="preserve">Tijek nastavnog </w:t>
            </w:r>
            <w:proofErr w:type="spellStart"/>
            <w:r w:rsidR="00EA3645" w:rsidRPr="00EA3645">
              <w:rPr>
                <w:rFonts w:cs="Times New Roman"/>
                <w:b/>
                <w:sz w:val="22"/>
              </w:rPr>
              <w:t>dvo</w:t>
            </w:r>
            <w:r w:rsidRPr="00EA3645">
              <w:rPr>
                <w:rFonts w:cs="Times New Roman"/>
                <w:b/>
                <w:sz w:val="22"/>
              </w:rPr>
              <w:t>sata</w:t>
            </w:r>
            <w:proofErr w:type="spellEnd"/>
          </w:p>
        </w:tc>
        <w:tc>
          <w:tcPr>
            <w:tcW w:w="6520" w:type="dxa"/>
            <w:tcBorders>
              <w:top w:val="single" w:sz="8" w:space="0" w:color="000000"/>
              <w:left w:val="single" w:sz="8" w:space="0" w:color="000000"/>
              <w:bottom w:val="single" w:sz="8" w:space="0" w:color="000000"/>
              <w:right w:val="single" w:sz="8" w:space="0" w:color="000000"/>
            </w:tcBorders>
          </w:tcPr>
          <w:p w14:paraId="1FCC4D9F" w14:textId="58D08378" w:rsidR="001F5187" w:rsidRPr="00EA3645" w:rsidRDefault="00000000">
            <w:pPr>
              <w:spacing w:after="40" w:line="240" w:lineRule="auto"/>
              <w:rPr>
                <w:rFonts w:cs="Times New Roman"/>
                <w:sz w:val="22"/>
              </w:rPr>
            </w:pPr>
            <w:r w:rsidRPr="00EA3645">
              <w:rPr>
                <w:rFonts w:cs="Times New Roman"/>
                <w:b/>
                <w:sz w:val="22"/>
              </w:rPr>
              <w:t xml:space="preserve">1. Motivacija: Što slika kaže, a što frazem znači? </w:t>
            </w:r>
            <w:r w:rsidR="00EA3645" w:rsidRPr="00EA3645">
              <w:rPr>
                <w:rFonts w:cs="Times New Roman"/>
                <w:b/>
                <w:sz w:val="22"/>
              </w:rPr>
              <w:t>(10</w:t>
            </w:r>
            <w:r w:rsidRPr="00EA3645">
              <w:rPr>
                <w:rFonts w:cs="Times New Roman"/>
                <w:b/>
                <w:sz w:val="22"/>
              </w:rPr>
              <w:t xml:space="preserve"> minuta</w:t>
            </w:r>
            <w:r w:rsidR="00EA3645" w:rsidRPr="00EA3645">
              <w:rPr>
                <w:rFonts w:cs="Times New Roman"/>
                <w:b/>
                <w:sz w:val="22"/>
              </w:rPr>
              <w:t>)</w:t>
            </w:r>
          </w:p>
          <w:p w14:paraId="7BCA8F25" w14:textId="77777777" w:rsidR="001F5187" w:rsidRPr="00EA3645" w:rsidRDefault="00000000">
            <w:pPr>
              <w:spacing w:after="40" w:line="240" w:lineRule="auto"/>
              <w:rPr>
                <w:rFonts w:cs="Times New Roman"/>
                <w:sz w:val="22"/>
              </w:rPr>
            </w:pPr>
            <w:r w:rsidRPr="00EA3645">
              <w:rPr>
                <w:rFonts w:cs="Times New Roman"/>
                <w:sz w:val="22"/>
              </w:rPr>
              <w:t>Učitelj prikazuje učenicima sliku s frazemima iz grčke mitologije: Pandorina kutija, Pirova pobjeda, Sizifov posao, Tantalove muke, trojanski konj, jabuka razdora, gordijski čvor, Ahilova peta, Heraklov posao i Arijadnina nit. Učenici pogađaju koje prizore prepoznaju i objašnjavaju što pojedini izraz znači u svakodnevnom govoru.</w:t>
            </w:r>
          </w:p>
          <w:p w14:paraId="24E27C19" w14:textId="77777777" w:rsidR="001F5187" w:rsidRPr="00EA3645" w:rsidRDefault="00000000">
            <w:pPr>
              <w:spacing w:after="40" w:line="240" w:lineRule="auto"/>
              <w:rPr>
                <w:rFonts w:cs="Times New Roman"/>
                <w:sz w:val="22"/>
              </w:rPr>
            </w:pPr>
            <w:r w:rsidRPr="00EA3645">
              <w:rPr>
                <w:rFonts w:cs="Times New Roman"/>
                <w:sz w:val="22"/>
              </w:rPr>
              <w:t>Pitanja za razgovor: Može li se značenje frazema zaključiti samo iz slike? Zašto frazem ne možemo uvijek razumjeti doslovno? Što znači kada kažemo da je nešto Sizifov posao? Što bi se dogodilo da frazem prevedemo riječ po riječ?</w:t>
            </w:r>
          </w:p>
          <w:p w14:paraId="1FBF9616" w14:textId="77777777" w:rsidR="001F5187" w:rsidRPr="00EA3645" w:rsidRDefault="001F5187">
            <w:pPr>
              <w:spacing w:after="40" w:line="240" w:lineRule="auto"/>
              <w:rPr>
                <w:rFonts w:cs="Times New Roman"/>
                <w:sz w:val="22"/>
              </w:rPr>
            </w:pPr>
          </w:p>
          <w:p w14:paraId="13ED9D04" w14:textId="100B8ABE" w:rsidR="001F5187" w:rsidRPr="00EA3645" w:rsidRDefault="00000000">
            <w:pPr>
              <w:spacing w:after="40" w:line="240" w:lineRule="auto"/>
              <w:rPr>
                <w:rFonts w:cs="Times New Roman"/>
                <w:sz w:val="22"/>
              </w:rPr>
            </w:pPr>
            <w:r w:rsidRPr="00EA3645">
              <w:rPr>
                <w:rFonts w:cs="Times New Roman"/>
                <w:b/>
                <w:sz w:val="22"/>
              </w:rPr>
              <w:t xml:space="preserve">2. Otkrivanje pojma frazema: osnovno i preneseno značenje </w:t>
            </w:r>
            <w:r w:rsidR="00EA3645" w:rsidRPr="00EA3645">
              <w:rPr>
                <w:rFonts w:cs="Times New Roman"/>
                <w:b/>
                <w:sz w:val="22"/>
              </w:rPr>
              <w:t>(10</w:t>
            </w:r>
            <w:r w:rsidRPr="00EA3645">
              <w:rPr>
                <w:rFonts w:cs="Times New Roman"/>
                <w:b/>
                <w:sz w:val="22"/>
              </w:rPr>
              <w:t xml:space="preserve"> minuta</w:t>
            </w:r>
            <w:r w:rsidR="00EA3645" w:rsidRPr="00EA3645">
              <w:rPr>
                <w:rFonts w:cs="Times New Roman"/>
                <w:b/>
                <w:sz w:val="22"/>
              </w:rPr>
              <w:t>)</w:t>
            </w:r>
          </w:p>
          <w:p w14:paraId="1DAD5FD2" w14:textId="77777777" w:rsidR="001F5187" w:rsidRPr="00EA3645" w:rsidRDefault="00000000">
            <w:pPr>
              <w:spacing w:after="40" w:line="240" w:lineRule="auto"/>
              <w:rPr>
                <w:rFonts w:cs="Times New Roman"/>
                <w:sz w:val="22"/>
              </w:rPr>
            </w:pPr>
            <w:r w:rsidRPr="00EA3645">
              <w:rPr>
                <w:rFonts w:cs="Times New Roman"/>
                <w:sz w:val="22"/>
              </w:rPr>
              <w:t xml:space="preserve">Učenici uspoređuju rečenice: </w:t>
            </w:r>
            <w:r w:rsidRPr="00EA3645">
              <w:rPr>
                <w:rFonts w:cs="Times New Roman"/>
                <w:i/>
                <w:iCs/>
                <w:sz w:val="22"/>
              </w:rPr>
              <w:t>Boljela ju je glava. / Moj je otac glava obitelji. / Na glavi je nosio šešir. / Svi su mislili da mu fali daska u glavi.</w:t>
            </w:r>
            <w:r w:rsidRPr="00EA3645">
              <w:rPr>
                <w:rFonts w:cs="Times New Roman"/>
                <w:sz w:val="22"/>
              </w:rPr>
              <w:t xml:space="preserve"> U paru određuju u kojim je rečenicama riječ </w:t>
            </w:r>
            <w:r w:rsidRPr="00EA3645">
              <w:rPr>
                <w:rFonts w:cs="Times New Roman"/>
                <w:i/>
                <w:iCs/>
                <w:sz w:val="22"/>
              </w:rPr>
              <w:t>glava</w:t>
            </w:r>
            <w:r w:rsidRPr="00EA3645">
              <w:rPr>
                <w:rFonts w:cs="Times New Roman"/>
                <w:sz w:val="22"/>
              </w:rPr>
              <w:t xml:space="preserve"> uporabljena u osnovnom, a u kojim u prenesenom značenju.</w:t>
            </w:r>
          </w:p>
          <w:p w14:paraId="134BDCE7" w14:textId="77777777" w:rsidR="00EA3645" w:rsidRPr="00EA3645" w:rsidRDefault="00000000" w:rsidP="00EA3645">
            <w:pPr>
              <w:spacing w:after="40" w:line="240" w:lineRule="auto"/>
              <w:rPr>
                <w:rFonts w:cs="Times New Roman"/>
                <w:sz w:val="22"/>
              </w:rPr>
            </w:pPr>
            <w:r w:rsidRPr="00EA3645">
              <w:rPr>
                <w:rFonts w:cs="Times New Roman"/>
                <w:sz w:val="22"/>
              </w:rPr>
              <w:t xml:space="preserve">Zaključak za ploču: Frazem je ustaljena sveza riječi koja ima posebno, </w:t>
            </w:r>
            <w:r w:rsidRPr="00EA3645">
              <w:rPr>
                <w:rFonts w:cs="Times New Roman"/>
                <w:sz w:val="22"/>
              </w:rPr>
              <w:lastRenderedPageBreak/>
              <w:t>najčešće preneseno značenje. Frazem se ne tumači riječ po riječ, nego kao cjelina.</w:t>
            </w:r>
            <w:r w:rsidR="00EA3645" w:rsidRPr="00EA3645">
              <w:rPr>
                <w:rFonts w:cs="Times New Roman"/>
                <w:sz w:val="22"/>
              </w:rPr>
              <w:t xml:space="preserve"> </w:t>
            </w:r>
            <w:r w:rsidR="00EA3645" w:rsidRPr="00EA3645">
              <w:rPr>
                <w:rFonts w:cs="Times New Roman"/>
                <w:sz w:val="22"/>
              </w:rPr>
              <w:t>Frazemi obogaćuju jezik, čine govor slikovitijim i izražajnijim te često otkrivaju kulturu, povijest, običaje i način razmišljanja zajednice u kojoj su nastali.</w:t>
            </w:r>
          </w:p>
          <w:p w14:paraId="3A3E544F" w14:textId="77777777" w:rsidR="001F5187" w:rsidRPr="00EA3645" w:rsidRDefault="001F5187">
            <w:pPr>
              <w:spacing w:after="40" w:line="240" w:lineRule="auto"/>
              <w:rPr>
                <w:rFonts w:cs="Times New Roman"/>
                <w:sz w:val="22"/>
              </w:rPr>
            </w:pPr>
          </w:p>
          <w:p w14:paraId="04353405" w14:textId="5B62644B" w:rsidR="001F5187" w:rsidRPr="00EA3645" w:rsidRDefault="00000000">
            <w:pPr>
              <w:spacing w:after="40" w:line="240" w:lineRule="auto"/>
              <w:rPr>
                <w:rFonts w:cs="Times New Roman"/>
                <w:sz w:val="22"/>
              </w:rPr>
            </w:pPr>
            <w:r w:rsidRPr="00EA3645">
              <w:rPr>
                <w:rFonts w:cs="Times New Roman"/>
                <w:b/>
                <w:sz w:val="22"/>
              </w:rPr>
              <w:t xml:space="preserve">3. Rad na nastavnom listiću </w:t>
            </w:r>
            <w:r w:rsidR="00EA3645" w:rsidRPr="00EA3645">
              <w:rPr>
                <w:rFonts w:cs="Times New Roman"/>
                <w:b/>
                <w:sz w:val="22"/>
              </w:rPr>
              <w:t>(</w:t>
            </w:r>
            <w:r w:rsidRPr="00EA3645">
              <w:rPr>
                <w:rFonts w:cs="Times New Roman"/>
                <w:b/>
                <w:sz w:val="22"/>
              </w:rPr>
              <w:t>1</w:t>
            </w:r>
            <w:r w:rsidR="00EA3645" w:rsidRPr="00EA3645">
              <w:rPr>
                <w:rFonts w:cs="Times New Roman"/>
                <w:b/>
                <w:sz w:val="22"/>
              </w:rPr>
              <w:t>5</w:t>
            </w:r>
            <w:r w:rsidRPr="00EA3645">
              <w:rPr>
                <w:rFonts w:cs="Times New Roman"/>
                <w:b/>
                <w:sz w:val="22"/>
              </w:rPr>
              <w:t xml:space="preserve"> minuta</w:t>
            </w:r>
            <w:r w:rsidR="00EA3645" w:rsidRPr="00EA3645">
              <w:rPr>
                <w:rFonts w:cs="Times New Roman"/>
                <w:b/>
                <w:sz w:val="22"/>
              </w:rPr>
              <w:t>)</w:t>
            </w:r>
          </w:p>
          <w:p w14:paraId="081944B7" w14:textId="77777777" w:rsidR="001F5187" w:rsidRPr="00EA3645" w:rsidRDefault="00000000">
            <w:pPr>
              <w:spacing w:after="40" w:line="240" w:lineRule="auto"/>
              <w:rPr>
                <w:rFonts w:cs="Times New Roman"/>
                <w:sz w:val="22"/>
              </w:rPr>
            </w:pPr>
            <w:r w:rsidRPr="00EA3645">
              <w:rPr>
                <w:rFonts w:cs="Times New Roman"/>
                <w:sz w:val="22"/>
              </w:rPr>
              <w:t>Učenici rješavaju odabrane zadatke s listića: prepoznaju rečenice u kojima je istaknut frazem, dopunjuju frazeme odgovarajućom riječi, povezuju frazeme sa značenjem, uparuju glagole i izraze, podcrtavaju frazeme u rečenicama te povezuju frazeme suprotnoga značenja. Učitelj obilazi učenike i dodatno objašnjava frazeme koji su nepoznati.</w:t>
            </w:r>
          </w:p>
          <w:p w14:paraId="4C6DC9FE" w14:textId="77777777" w:rsidR="001F5187" w:rsidRPr="00EA3645" w:rsidRDefault="001F5187">
            <w:pPr>
              <w:spacing w:after="40" w:line="240" w:lineRule="auto"/>
              <w:rPr>
                <w:rFonts w:cs="Times New Roman"/>
                <w:sz w:val="22"/>
              </w:rPr>
            </w:pPr>
          </w:p>
          <w:p w14:paraId="2AEAE0E1" w14:textId="4239C28A" w:rsidR="001F5187" w:rsidRPr="00EA3645" w:rsidRDefault="00000000">
            <w:pPr>
              <w:spacing w:after="40" w:line="240" w:lineRule="auto"/>
              <w:rPr>
                <w:rFonts w:cs="Times New Roman"/>
                <w:sz w:val="22"/>
              </w:rPr>
            </w:pPr>
            <w:r w:rsidRPr="00EA3645">
              <w:rPr>
                <w:rFonts w:cs="Times New Roman"/>
                <w:b/>
                <w:sz w:val="22"/>
              </w:rPr>
              <w:t xml:space="preserve">4. Inovativna aktivnost: Frazemski detektivi </w:t>
            </w:r>
            <w:r w:rsidR="00EB20C4">
              <w:rPr>
                <w:rFonts w:cs="Times New Roman"/>
                <w:b/>
                <w:sz w:val="22"/>
              </w:rPr>
              <w:t>(10</w:t>
            </w:r>
            <w:r w:rsidRPr="00EA3645">
              <w:rPr>
                <w:rFonts w:cs="Times New Roman"/>
                <w:b/>
                <w:sz w:val="22"/>
              </w:rPr>
              <w:t xml:space="preserve"> minuta</w:t>
            </w:r>
            <w:r w:rsidR="00EB20C4">
              <w:rPr>
                <w:rFonts w:cs="Times New Roman"/>
                <w:b/>
                <w:sz w:val="22"/>
              </w:rPr>
              <w:t>)</w:t>
            </w:r>
          </w:p>
          <w:p w14:paraId="390DE514" w14:textId="77777777" w:rsidR="00EA3645" w:rsidRDefault="00000000">
            <w:pPr>
              <w:spacing w:after="40" w:line="240" w:lineRule="auto"/>
              <w:rPr>
                <w:rFonts w:cs="Times New Roman"/>
                <w:sz w:val="22"/>
              </w:rPr>
            </w:pPr>
            <w:r w:rsidRPr="00EA3645">
              <w:rPr>
                <w:rFonts w:cs="Times New Roman"/>
                <w:sz w:val="22"/>
              </w:rPr>
              <w:t xml:space="preserve">Učenici u skupinama dobivaju kartice s parovima rečenica, primjerice: </w:t>
            </w:r>
            <w:r w:rsidRPr="00EA3645">
              <w:rPr>
                <w:rFonts w:cs="Times New Roman"/>
                <w:i/>
                <w:iCs/>
                <w:sz w:val="22"/>
              </w:rPr>
              <w:t>U šali me povukao za nos. / Obećao je da će pomoći, ali me vukao za nos.</w:t>
            </w:r>
            <w:r w:rsidRPr="00EA3645">
              <w:rPr>
                <w:rFonts w:cs="Times New Roman"/>
                <w:sz w:val="22"/>
              </w:rPr>
              <w:t xml:space="preserve"> </w:t>
            </w:r>
          </w:p>
          <w:p w14:paraId="0FC1D5C8" w14:textId="38914B98" w:rsidR="001F5187" w:rsidRPr="00EA3645" w:rsidRDefault="00000000">
            <w:pPr>
              <w:spacing w:after="40" w:line="240" w:lineRule="auto"/>
              <w:rPr>
                <w:rFonts w:cs="Times New Roman"/>
                <w:sz w:val="22"/>
              </w:rPr>
            </w:pPr>
            <w:r w:rsidRPr="00EA3645">
              <w:rPr>
                <w:rFonts w:cs="Times New Roman"/>
                <w:sz w:val="22"/>
              </w:rPr>
              <w:t>Skupina podiže karticu DOSLOVNO ili FRAZEM i obrazlaže odluku. Aktivnost potiče brzo zaključivanje i razumijevanje konteksta.</w:t>
            </w:r>
          </w:p>
          <w:p w14:paraId="1A331C6C" w14:textId="77777777" w:rsidR="001F5187" w:rsidRPr="00EA3645" w:rsidRDefault="001F5187">
            <w:pPr>
              <w:spacing w:after="40" w:line="240" w:lineRule="auto"/>
              <w:rPr>
                <w:rFonts w:cs="Times New Roman"/>
                <w:sz w:val="22"/>
              </w:rPr>
            </w:pPr>
          </w:p>
          <w:p w14:paraId="35D608A4" w14:textId="5349E4F3" w:rsidR="001F5187" w:rsidRPr="00EA3645" w:rsidRDefault="00000000">
            <w:pPr>
              <w:spacing w:after="40" w:line="240" w:lineRule="auto"/>
              <w:rPr>
                <w:rFonts w:cs="Times New Roman"/>
                <w:sz w:val="22"/>
              </w:rPr>
            </w:pPr>
            <w:r w:rsidRPr="00EA3645">
              <w:rPr>
                <w:rFonts w:cs="Times New Roman"/>
                <w:b/>
                <w:sz w:val="22"/>
              </w:rPr>
              <w:t xml:space="preserve">5. Istraživačka aktivnost: Tri izvora – jedno značenje </w:t>
            </w:r>
            <w:r w:rsidR="00EB20C4">
              <w:rPr>
                <w:rFonts w:cs="Times New Roman"/>
                <w:b/>
                <w:sz w:val="22"/>
              </w:rPr>
              <w:t>(</w:t>
            </w:r>
            <w:r w:rsidRPr="00EA3645">
              <w:rPr>
                <w:rFonts w:cs="Times New Roman"/>
                <w:b/>
                <w:sz w:val="22"/>
              </w:rPr>
              <w:t>1</w:t>
            </w:r>
            <w:r w:rsidR="00EB20C4">
              <w:rPr>
                <w:rFonts w:cs="Times New Roman"/>
                <w:b/>
                <w:sz w:val="22"/>
              </w:rPr>
              <w:t>5</w:t>
            </w:r>
            <w:r w:rsidRPr="00EA3645">
              <w:rPr>
                <w:rFonts w:cs="Times New Roman"/>
                <w:b/>
                <w:sz w:val="22"/>
              </w:rPr>
              <w:t xml:space="preserve"> minuta</w:t>
            </w:r>
            <w:r w:rsidR="00EB20C4">
              <w:rPr>
                <w:rFonts w:cs="Times New Roman"/>
                <w:b/>
                <w:sz w:val="22"/>
              </w:rPr>
              <w:t>)</w:t>
            </w:r>
          </w:p>
          <w:p w14:paraId="6F165843" w14:textId="77777777" w:rsidR="001F5187" w:rsidRPr="00EA3645" w:rsidRDefault="00000000">
            <w:pPr>
              <w:spacing w:after="40" w:line="240" w:lineRule="auto"/>
              <w:rPr>
                <w:rFonts w:cs="Times New Roman"/>
                <w:sz w:val="22"/>
              </w:rPr>
            </w:pPr>
            <w:r w:rsidRPr="00EA3645">
              <w:rPr>
                <w:rFonts w:cs="Times New Roman"/>
                <w:sz w:val="22"/>
              </w:rPr>
              <w:t>Učenici u paru istražuju odabrani frazem u trima mrežnim izvorima:</w:t>
            </w:r>
          </w:p>
          <w:p w14:paraId="4744F6A1" w14:textId="77777777" w:rsidR="001F5187" w:rsidRPr="00EA3645" w:rsidRDefault="00000000">
            <w:pPr>
              <w:spacing w:after="40" w:line="240" w:lineRule="auto"/>
              <w:rPr>
                <w:rFonts w:cs="Times New Roman"/>
                <w:sz w:val="22"/>
              </w:rPr>
            </w:pPr>
            <w:r w:rsidRPr="00EA3645">
              <w:rPr>
                <w:rFonts w:cs="Times New Roman"/>
                <w:sz w:val="22"/>
              </w:rPr>
              <w:t xml:space="preserve">– online Rječnik frazema: </w:t>
            </w:r>
            <w:hyperlink r:id="rId6" w:anchor="/frazeoloskirjecnikhr">
              <w:r w:rsidRPr="00EA3645">
                <w:rPr>
                  <w:rFonts w:cs="Times New Roman"/>
                  <w:color w:val="0563C1"/>
                  <w:sz w:val="22"/>
                  <w:u w:val="single"/>
                </w:rPr>
                <w:t>https://lexonomy.elex.is/#/frazeoloskirjecnikhr</w:t>
              </w:r>
            </w:hyperlink>
          </w:p>
          <w:p w14:paraId="3BB654BB" w14:textId="77777777" w:rsidR="001F5187" w:rsidRPr="00EA3645" w:rsidRDefault="00000000">
            <w:pPr>
              <w:spacing w:after="40" w:line="240" w:lineRule="auto"/>
              <w:rPr>
                <w:rFonts w:cs="Times New Roman"/>
                <w:sz w:val="22"/>
              </w:rPr>
            </w:pPr>
            <w:r w:rsidRPr="00EA3645">
              <w:rPr>
                <w:rFonts w:cs="Times New Roman"/>
                <w:sz w:val="22"/>
              </w:rPr>
              <w:t xml:space="preserve">– Baza frazema Instituta za hrvatski jezik: </w:t>
            </w:r>
            <w:hyperlink r:id="rId7">
              <w:r w:rsidRPr="00EA3645">
                <w:rPr>
                  <w:rFonts w:cs="Times New Roman"/>
                  <w:color w:val="0563C1"/>
                  <w:sz w:val="22"/>
                  <w:u w:val="single"/>
                </w:rPr>
                <w:t>https://frazemi.ihjj.hr/</w:t>
              </w:r>
            </w:hyperlink>
          </w:p>
          <w:p w14:paraId="5CDD6665" w14:textId="77777777" w:rsidR="001F5187" w:rsidRPr="00EA3645" w:rsidRDefault="00000000">
            <w:pPr>
              <w:spacing w:after="40" w:line="240" w:lineRule="auto"/>
              <w:rPr>
                <w:rFonts w:cs="Times New Roman"/>
                <w:sz w:val="22"/>
              </w:rPr>
            </w:pPr>
            <w:r w:rsidRPr="00EA3645">
              <w:rPr>
                <w:rFonts w:cs="Times New Roman"/>
                <w:sz w:val="22"/>
              </w:rPr>
              <w:t xml:space="preserve">– Hrvatski jezični portal: </w:t>
            </w:r>
            <w:hyperlink r:id="rId8">
              <w:r w:rsidRPr="00EA3645">
                <w:rPr>
                  <w:rFonts w:cs="Times New Roman"/>
                  <w:color w:val="0563C1"/>
                  <w:sz w:val="22"/>
                  <w:u w:val="single"/>
                </w:rPr>
                <w:t>https://hjp.znanje.hr/</w:t>
              </w:r>
            </w:hyperlink>
          </w:p>
          <w:p w14:paraId="34AE1013" w14:textId="77777777" w:rsidR="001F5187" w:rsidRPr="00EA3645" w:rsidRDefault="00000000">
            <w:pPr>
              <w:spacing w:after="40" w:line="240" w:lineRule="auto"/>
              <w:rPr>
                <w:rFonts w:cs="Times New Roman"/>
                <w:sz w:val="22"/>
              </w:rPr>
            </w:pPr>
            <w:r w:rsidRPr="00EA3645">
              <w:rPr>
                <w:rFonts w:cs="Times New Roman"/>
                <w:sz w:val="22"/>
              </w:rPr>
              <w:t xml:space="preserve">Zadatak je pronaći frazem ili ključnu riječ frazema, zapisati značenje, primjer uporabe ako je naveden, te usporediti je li objašnjenje u izvorima isto, slično ili različito. Učenici uče da se frazemi mogu tražiti i prema sastavnici, primjerice </w:t>
            </w:r>
            <w:r w:rsidRPr="00EB20C4">
              <w:rPr>
                <w:rFonts w:cs="Times New Roman"/>
                <w:i/>
                <w:iCs/>
                <w:sz w:val="22"/>
              </w:rPr>
              <w:t>glava, nos, ruka, kruh, vuk, konj</w:t>
            </w:r>
            <w:r w:rsidRPr="00EA3645">
              <w:rPr>
                <w:rFonts w:cs="Times New Roman"/>
                <w:sz w:val="22"/>
              </w:rPr>
              <w:t>.</w:t>
            </w:r>
          </w:p>
          <w:p w14:paraId="14AB8B83" w14:textId="77777777" w:rsidR="001F5187" w:rsidRPr="00EA3645" w:rsidRDefault="001F5187">
            <w:pPr>
              <w:spacing w:after="40" w:line="240" w:lineRule="auto"/>
              <w:rPr>
                <w:rFonts w:cs="Times New Roman"/>
                <w:sz w:val="22"/>
              </w:rPr>
            </w:pPr>
          </w:p>
          <w:p w14:paraId="1413D591" w14:textId="0DA338FC" w:rsidR="001F5187" w:rsidRPr="00EA3645" w:rsidRDefault="00000000">
            <w:pPr>
              <w:spacing w:after="40" w:line="240" w:lineRule="auto"/>
              <w:rPr>
                <w:rFonts w:cs="Times New Roman"/>
                <w:sz w:val="22"/>
              </w:rPr>
            </w:pPr>
            <w:r w:rsidRPr="00EA3645">
              <w:rPr>
                <w:rFonts w:cs="Times New Roman"/>
                <w:b/>
                <w:sz w:val="22"/>
              </w:rPr>
              <w:t xml:space="preserve">6. Stvaralački zadatak: Frazem u slici </w:t>
            </w:r>
            <w:r w:rsidR="00EB20C4">
              <w:rPr>
                <w:rFonts w:cs="Times New Roman"/>
                <w:b/>
                <w:sz w:val="22"/>
              </w:rPr>
              <w:t>(20</w:t>
            </w:r>
            <w:r w:rsidRPr="00EA3645">
              <w:rPr>
                <w:rFonts w:cs="Times New Roman"/>
                <w:b/>
                <w:sz w:val="22"/>
              </w:rPr>
              <w:t xml:space="preserve"> minuta</w:t>
            </w:r>
            <w:r w:rsidR="00EB20C4">
              <w:rPr>
                <w:rFonts w:cs="Times New Roman"/>
                <w:b/>
                <w:sz w:val="22"/>
              </w:rPr>
              <w:t>)</w:t>
            </w:r>
          </w:p>
          <w:p w14:paraId="57F4DF43" w14:textId="77777777" w:rsidR="001F5187" w:rsidRPr="00EA3645" w:rsidRDefault="00000000">
            <w:pPr>
              <w:spacing w:after="40" w:line="240" w:lineRule="auto"/>
              <w:rPr>
                <w:rFonts w:cs="Times New Roman"/>
                <w:sz w:val="22"/>
              </w:rPr>
            </w:pPr>
            <w:r w:rsidRPr="00EA3645">
              <w:rPr>
                <w:rFonts w:cs="Times New Roman"/>
                <w:sz w:val="22"/>
              </w:rPr>
              <w:t>Učenici biraju jedan frazem i prikazuju ga slikom. Mogu izraditi ručno slikani frazem ili AI frazem u slici. Slika prikazuje doslovno značenje frazema, a učenik ispod slike zapisuje preneseno značenje i jednu rečenicu u kojoj je frazem pravilno uporabljen.</w:t>
            </w:r>
          </w:p>
          <w:p w14:paraId="6825E108" w14:textId="76B893A5" w:rsidR="001F5187" w:rsidRPr="00EA3645" w:rsidRDefault="00000000">
            <w:pPr>
              <w:spacing w:after="40" w:line="240" w:lineRule="auto"/>
              <w:rPr>
                <w:rFonts w:cs="Times New Roman"/>
                <w:sz w:val="22"/>
              </w:rPr>
            </w:pPr>
            <w:r w:rsidRPr="00EA3645">
              <w:rPr>
                <w:rFonts w:cs="Times New Roman"/>
                <w:sz w:val="22"/>
              </w:rPr>
              <w:t xml:space="preserve">Ručno slikani frazemi mogu se objaviti na </w:t>
            </w:r>
            <w:proofErr w:type="spellStart"/>
            <w:r w:rsidRPr="00EA3645">
              <w:rPr>
                <w:rFonts w:cs="Times New Roman"/>
                <w:sz w:val="22"/>
              </w:rPr>
              <w:t>Padletu</w:t>
            </w:r>
            <w:proofErr w:type="spellEnd"/>
            <w:r w:rsidRPr="00EA3645">
              <w:rPr>
                <w:rFonts w:cs="Times New Roman"/>
                <w:sz w:val="22"/>
              </w:rPr>
              <w:t xml:space="preserve">: </w:t>
            </w:r>
            <w:hyperlink r:id="rId9">
              <w:r w:rsidRPr="00EA3645">
                <w:rPr>
                  <w:rFonts w:cs="Times New Roman"/>
                  <w:color w:val="0563C1"/>
                  <w:sz w:val="22"/>
                  <w:u w:val="single"/>
                </w:rPr>
                <w:t>https://padlet.com/martinavalecrebic1/frazemi</w:t>
              </w:r>
              <w:r w:rsidR="00EB20C4">
                <w:rPr>
                  <w:rFonts w:cs="Times New Roman"/>
                  <w:color w:val="0563C1"/>
                  <w:sz w:val="22"/>
                  <w:u w:val="single"/>
                </w:rPr>
                <w:t>–</w:t>
              </w:r>
              <w:r w:rsidRPr="00EA3645">
                <w:rPr>
                  <w:rFonts w:cs="Times New Roman"/>
                  <w:color w:val="0563C1"/>
                  <w:sz w:val="22"/>
                  <w:u w:val="single"/>
                </w:rPr>
                <w:t>u</w:t>
              </w:r>
              <w:r w:rsidR="00EB20C4">
                <w:rPr>
                  <w:rFonts w:cs="Times New Roman"/>
                  <w:color w:val="0563C1"/>
                  <w:sz w:val="22"/>
                  <w:u w:val="single"/>
                </w:rPr>
                <w:t>–</w:t>
              </w:r>
              <w:r w:rsidRPr="00EA3645">
                <w:rPr>
                  <w:rFonts w:cs="Times New Roman"/>
                  <w:color w:val="0563C1"/>
                  <w:sz w:val="22"/>
                  <w:u w:val="single"/>
                </w:rPr>
                <w:t>slici</w:t>
              </w:r>
              <w:r w:rsidR="00EB20C4">
                <w:rPr>
                  <w:rFonts w:cs="Times New Roman"/>
                  <w:color w:val="0563C1"/>
                  <w:sz w:val="22"/>
                  <w:u w:val="single"/>
                </w:rPr>
                <w:t>–</w:t>
              </w:r>
              <w:r w:rsidRPr="00EA3645">
                <w:rPr>
                  <w:rFonts w:cs="Times New Roman"/>
                  <w:color w:val="0563C1"/>
                  <w:sz w:val="22"/>
                  <w:u w:val="single"/>
                </w:rPr>
                <w:t>ivk6ile2d2au3iqw?lang=hr</w:t>
              </w:r>
            </w:hyperlink>
          </w:p>
          <w:p w14:paraId="1036EBFE" w14:textId="39105097" w:rsidR="001F5187" w:rsidRPr="00EA3645" w:rsidRDefault="00000000">
            <w:pPr>
              <w:spacing w:after="40" w:line="240" w:lineRule="auto"/>
              <w:rPr>
                <w:rFonts w:cs="Times New Roman"/>
                <w:sz w:val="22"/>
              </w:rPr>
            </w:pPr>
            <w:r w:rsidRPr="00EA3645">
              <w:rPr>
                <w:rFonts w:cs="Times New Roman"/>
                <w:sz w:val="22"/>
              </w:rPr>
              <w:t xml:space="preserve">AI frazemi mogu se objaviti na </w:t>
            </w:r>
            <w:proofErr w:type="spellStart"/>
            <w:r w:rsidRPr="00EA3645">
              <w:rPr>
                <w:rFonts w:cs="Times New Roman"/>
                <w:sz w:val="22"/>
              </w:rPr>
              <w:t>Padletu</w:t>
            </w:r>
            <w:proofErr w:type="spellEnd"/>
            <w:r w:rsidRPr="00EA3645">
              <w:rPr>
                <w:rFonts w:cs="Times New Roman"/>
                <w:sz w:val="22"/>
              </w:rPr>
              <w:t xml:space="preserve">: </w:t>
            </w:r>
            <w:hyperlink r:id="rId10">
              <w:r w:rsidRPr="00EA3645">
                <w:rPr>
                  <w:rFonts w:cs="Times New Roman"/>
                  <w:color w:val="0563C1"/>
                  <w:sz w:val="22"/>
                  <w:u w:val="single"/>
                </w:rPr>
                <w:t>https://padlet.com/martinavalecrebic1/ai</w:t>
              </w:r>
              <w:r w:rsidR="00EB20C4">
                <w:rPr>
                  <w:rFonts w:cs="Times New Roman"/>
                  <w:color w:val="0563C1"/>
                  <w:sz w:val="22"/>
                  <w:u w:val="single"/>
                </w:rPr>
                <w:t>–</w:t>
              </w:r>
              <w:r w:rsidRPr="00EA3645">
                <w:rPr>
                  <w:rFonts w:cs="Times New Roman"/>
                  <w:color w:val="0563C1"/>
                  <w:sz w:val="22"/>
                  <w:u w:val="single"/>
                </w:rPr>
                <w:t>frazemi</w:t>
              </w:r>
              <w:r w:rsidR="00EB20C4">
                <w:rPr>
                  <w:rFonts w:cs="Times New Roman"/>
                  <w:color w:val="0563C1"/>
                  <w:sz w:val="22"/>
                  <w:u w:val="single"/>
                </w:rPr>
                <w:t>–</w:t>
              </w:r>
              <w:r w:rsidRPr="00EA3645">
                <w:rPr>
                  <w:rFonts w:cs="Times New Roman"/>
                  <w:color w:val="0563C1"/>
                  <w:sz w:val="22"/>
                  <w:u w:val="single"/>
                </w:rPr>
                <w:t>u</w:t>
              </w:r>
              <w:r w:rsidR="00EB20C4">
                <w:rPr>
                  <w:rFonts w:cs="Times New Roman"/>
                  <w:color w:val="0563C1"/>
                  <w:sz w:val="22"/>
                  <w:u w:val="single"/>
                </w:rPr>
                <w:t>–</w:t>
              </w:r>
              <w:r w:rsidRPr="00EA3645">
                <w:rPr>
                  <w:rFonts w:cs="Times New Roman"/>
                  <w:color w:val="0563C1"/>
                  <w:sz w:val="22"/>
                  <w:u w:val="single"/>
                </w:rPr>
                <w:t>slici</w:t>
              </w:r>
              <w:r w:rsidR="00EB20C4">
                <w:rPr>
                  <w:rFonts w:cs="Times New Roman"/>
                  <w:color w:val="0563C1"/>
                  <w:sz w:val="22"/>
                  <w:u w:val="single"/>
                </w:rPr>
                <w:t>–</w:t>
              </w:r>
              <w:r w:rsidRPr="00EA3645">
                <w:rPr>
                  <w:rFonts w:cs="Times New Roman"/>
                  <w:color w:val="0563C1"/>
                  <w:sz w:val="22"/>
                  <w:u w:val="single"/>
                </w:rPr>
                <w:t>bp7tlq10tvsl67sd?lang=hr</w:t>
              </w:r>
            </w:hyperlink>
          </w:p>
          <w:p w14:paraId="26081AF5" w14:textId="77777777" w:rsidR="001F5187" w:rsidRPr="00EA3645" w:rsidRDefault="001F5187">
            <w:pPr>
              <w:spacing w:after="40" w:line="240" w:lineRule="auto"/>
              <w:rPr>
                <w:rFonts w:cs="Times New Roman"/>
                <w:sz w:val="22"/>
              </w:rPr>
            </w:pPr>
          </w:p>
          <w:p w14:paraId="1FFEFEE0" w14:textId="3D8091A2" w:rsidR="001F5187" w:rsidRPr="00EA3645" w:rsidRDefault="00000000">
            <w:pPr>
              <w:spacing w:after="40" w:line="240" w:lineRule="auto"/>
              <w:rPr>
                <w:rFonts w:cs="Times New Roman"/>
                <w:sz w:val="22"/>
              </w:rPr>
            </w:pPr>
            <w:r w:rsidRPr="00EA3645">
              <w:rPr>
                <w:rFonts w:cs="Times New Roman"/>
                <w:b/>
                <w:sz w:val="22"/>
              </w:rPr>
              <w:t xml:space="preserve">7. Predstavljanje i izlazna kartica </w:t>
            </w:r>
            <w:r w:rsidR="00EB20C4">
              <w:rPr>
                <w:rFonts w:cs="Times New Roman"/>
                <w:b/>
                <w:sz w:val="22"/>
              </w:rPr>
              <w:t>(10</w:t>
            </w:r>
            <w:r w:rsidRPr="00EA3645">
              <w:rPr>
                <w:rFonts w:cs="Times New Roman"/>
                <w:b/>
                <w:sz w:val="22"/>
              </w:rPr>
              <w:t xml:space="preserve"> minuta</w:t>
            </w:r>
            <w:r w:rsidR="00EB20C4">
              <w:rPr>
                <w:rFonts w:cs="Times New Roman"/>
                <w:b/>
                <w:sz w:val="22"/>
              </w:rPr>
              <w:t>)</w:t>
            </w:r>
          </w:p>
          <w:p w14:paraId="5CC4E398" w14:textId="77777777" w:rsidR="00EB20C4" w:rsidRDefault="00000000">
            <w:pPr>
              <w:spacing w:after="40" w:line="240" w:lineRule="auto"/>
              <w:rPr>
                <w:rFonts w:cs="Times New Roman"/>
                <w:sz w:val="22"/>
              </w:rPr>
            </w:pPr>
            <w:r w:rsidRPr="00EA3645">
              <w:rPr>
                <w:rFonts w:cs="Times New Roman"/>
                <w:sz w:val="22"/>
              </w:rPr>
              <w:t xml:space="preserve">Nekoliko učenika predstavlja svoj frazem u slici. Ostali učenici pogađaju frazem i objašnjavaju njegovo značenje. </w:t>
            </w:r>
          </w:p>
          <w:p w14:paraId="63466342" w14:textId="77777777" w:rsidR="001F5187" w:rsidRDefault="00000000">
            <w:pPr>
              <w:spacing w:after="40" w:line="240" w:lineRule="auto"/>
              <w:rPr>
                <w:rFonts w:cs="Times New Roman"/>
                <w:i/>
                <w:iCs/>
                <w:sz w:val="22"/>
              </w:rPr>
            </w:pPr>
            <w:r w:rsidRPr="00EA3645">
              <w:rPr>
                <w:rFonts w:cs="Times New Roman"/>
                <w:sz w:val="22"/>
              </w:rPr>
              <w:t xml:space="preserve">Na izlaznoj kartici dovršavaju rečenice: </w:t>
            </w:r>
            <w:r w:rsidRPr="00EB20C4">
              <w:rPr>
                <w:rFonts w:cs="Times New Roman"/>
                <w:i/>
                <w:iCs/>
                <w:sz w:val="22"/>
              </w:rPr>
              <w:t>Danas sam naučio/naučila da frazem nije...; Najzanimljiviji frazem bio mi je...; Jedan frazem koji znam pravilno uporabiti u rečenici je...</w:t>
            </w:r>
          </w:p>
          <w:p w14:paraId="148490FF" w14:textId="085FC2E8" w:rsidR="00EB20C4" w:rsidRPr="00EA3645" w:rsidRDefault="00EB20C4">
            <w:pPr>
              <w:spacing w:after="40" w:line="240" w:lineRule="auto"/>
              <w:rPr>
                <w:rFonts w:cs="Times New Roman"/>
                <w:sz w:val="22"/>
              </w:rPr>
            </w:pPr>
          </w:p>
        </w:tc>
      </w:tr>
      <w:tr w:rsidR="001F5187" w:rsidRPr="00EA3645" w14:paraId="374B8409"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799C6F12" w14:textId="77777777" w:rsidR="001F5187" w:rsidRPr="00EA3645" w:rsidRDefault="00000000">
            <w:pPr>
              <w:spacing w:after="40" w:line="240" w:lineRule="auto"/>
              <w:rPr>
                <w:rFonts w:cs="Times New Roman"/>
                <w:sz w:val="22"/>
              </w:rPr>
            </w:pPr>
            <w:r w:rsidRPr="00EA3645">
              <w:rPr>
                <w:rFonts w:cs="Times New Roman"/>
                <w:b/>
                <w:sz w:val="22"/>
              </w:rPr>
              <w:lastRenderedPageBreak/>
              <w:t>Opis svih aktivnosti (što rade učenici, a što učitelj/nastavnik)</w:t>
            </w:r>
          </w:p>
        </w:tc>
        <w:tc>
          <w:tcPr>
            <w:tcW w:w="6520" w:type="dxa"/>
            <w:tcBorders>
              <w:top w:val="single" w:sz="8" w:space="0" w:color="000000"/>
              <w:left w:val="single" w:sz="8" w:space="0" w:color="000000"/>
              <w:bottom w:val="single" w:sz="8" w:space="0" w:color="000000"/>
              <w:right w:val="single" w:sz="8" w:space="0" w:color="000000"/>
            </w:tcBorders>
          </w:tcPr>
          <w:p w14:paraId="015DF27D" w14:textId="77777777" w:rsidR="001F5187" w:rsidRPr="00EA3645" w:rsidRDefault="00000000">
            <w:pPr>
              <w:spacing w:after="40" w:line="240" w:lineRule="auto"/>
              <w:rPr>
                <w:rFonts w:cs="Times New Roman"/>
                <w:sz w:val="22"/>
              </w:rPr>
            </w:pPr>
            <w:r w:rsidRPr="00EA3645">
              <w:rPr>
                <w:rFonts w:cs="Times New Roman"/>
                <w:sz w:val="22"/>
              </w:rPr>
              <w:t>Učenici:</w:t>
            </w:r>
          </w:p>
          <w:p w14:paraId="0C2C5D16" w14:textId="15912016"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promatraju slike i pretpostavljaju značenja frazema</w:t>
            </w:r>
          </w:p>
          <w:p w14:paraId="1CFBC6E6" w14:textId="436EAF5C"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razlikuju osnovno i preneseno značenje riječi</w:t>
            </w:r>
          </w:p>
          <w:p w14:paraId="020A237D" w14:textId="236F2A3C"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prepoznaju frazeme u rečenicama</w:t>
            </w:r>
          </w:p>
          <w:p w14:paraId="5A001789" w14:textId="699BDBA5"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povezuju frazeme sa značenjem</w:t>
            </w:r>
          </w:p>
          <w:p w14:paraId="5093CFE7" w14:textId="6F35075B"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dopunjuju frazeme odgovarajućim riječima</w:t>
            </w:r>
          </w:p>
          <w:p w14:paraId="519BC402" w14:textId="17565701"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rabe frazeme u vlastitim rečenicama</w:t>
            </w:r>
          </w:p>
          <w:p w14:paraId="5FBB5A90" w14:textId="5285FD18"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istražuju frazeme u online Rječniku frazema, Bazi frazema i Hrvatskom jezičnom portalu</w:t>
            </w:r>
          </w:p>
          <w:p w14:paraId="318E3E59" w14:textId="5BC4E5F4"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uspoređuju značenja i primjere uporabe iz različitih izvora</w:t>
            </w:r>
          </w:p>
          <w:p w14:paraId="38FAB5B9" w14:textId="1C069ADA"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stvaralački prikazuju frazeme crtežom ili AI slikom</w:t>
            </w:r>
          </w:p>
          <w:p w14:paraId="051A4870" w14:textId="7F9E8F52"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objavljuju radove na </w:t>
            </w:r>
            <w:proofErr w:type="spellStart"/>
            <w:r w:rsidR="00000000" w:rsidRPr="00EA3645">
              <w:rPr>
                <w:rFonts w:cs="Times New Roman"/>
                <w:sz w:val="22"/>
              </w:rPr>
              <w:t>Padletu</w:t>
            </w:r>
            <w:proofErr w:type="spellEnd"/>
          </w:p>
          <w:p w14:paraId="5C599613" w14:textId="2A6055F8"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predstavljaju svoj rad i vrednuju razumljivost prikaza.</w:t>
            </w:r>
          </w:p>
          <w:p w14:paraId="73DF493D" w14:textId="77777777" w:rsidR="001F5187" w:rsidRPr="00EA3645" w:rsidRDefault="001F5187">
            <w:pPr>
              <w:spacing w:after="40" w:line="240" w:lineRule="auto"/>
              <w:rPr>
                <w:rFonts w:cs="Times New Roman"/>
                <w:sz w:val="22"/>
              </w:rPr>
            </w:pPr>
          </w:p>
          <w:p w14:paraId="5809B068" w14:textId="77777777" w:rsidR="001F5187" w:rsidRPr="00EA3645" w:rsidRDefault="00000000">
            <w:pPr>
              <w:spacing w:after="40" w:line="240" w:lineRule="auto"/>
              <w:rPr>
                <w:rFonts w:cs="Times New Roman"/>
                <w:sz w:val="22"/>
              </w:rPr>
            </w:pPr>
            <w:r w:rsidRPr="00EA3645">
              <w:rPr>
                <w:rFonts w:cs="Times New Roman"/>
                <w:sz w:val="22"/>
              </w:rPr>
              <w:t>Učitelj:</w:t>
            </w:r>
          </w:p>
          <w:p w14:paraId="06C15A61" w14:textId="338897AB"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prikazuje motivacijsku sliku i vodi razgovor</w:t>
            </w:r>
          </w:p>
          <w:p w14:paraId="42B4F17D" w14:textId="24935646"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objašnjava razliku između osnovnoga i prenesenoga značenja</w:t>
            </w:r>
          </w:p>
          <w:p w14:paraId="32A10F5E" w14:textId="0FC83F57"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usmjerava učenike prema zaključku što je frazem</w:t>
            </w:r>
          </w:p>
          <w:p w14:paraId="67D76383" w14:textId="00C9BC17"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priprema nastavne listiće i kartice za rad</w:t>
            </w:r>
          </w:p>
          <w:p w14:paraId="4D1174AD" w14:textId="27822C83"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pokazuje kako se frazem traži u mrežnim rječnicima i bazama</w:t>
            </w:r>
          </w:p>
          <w:p w14:paraId="31B5F3C1" w14:textId="37FFB51F"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prati rad učenika i daje povratnu informaciju</w:t>
            </w:r>
          </w:p>
          <w:p w14:paraId="2C5503F6" w14:textId="5455BAFF"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potiče stvaralačko i kritičko promišljanje</w:t>
            </w:r>
          </w:p>
          <w:p w14:paraId="5485CDD5" w14:textId="59E36606"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usmjerava učenike pri izradi ručnih ili AI prikaza frazema</w:t>
            </w:r>
          </w:p>
          <w:p w14:paraId="2C363993" w14:textId="0BA44DA0"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organizira predstavljanje i vrednovanje radova.</w:t>
            </w:r>
          </w:p>
        </w:tc>
      </w:tr>
      <w:tr w:rsidR="001F5187" w:rsidRPr="00EA3645" w14:paraId="7162E43E"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6715199F" w14:textId="77777777" w:rsidR="001F5187" w:rsidRPr="00EA3645" w:rsidRDefault="00000000">
            <w:pPr>
              <w:spacing w:after="40" w:line="240" w:lineRule="auto"/>
              <w:rPr>
                <w:rFonts w:cs="Times New Roman"/>
                <w:sz w:val="22"/>
              </w:rPr>
            </w:pPr>
            <w:r w:rsidRPr="00EA3645">
              <w:rPr>
                <w:rFonts w:cs="Times New Roman"/>
                <w:b/>
                <w:sz w:val="22"/>
              </w:rPr>
              <w:t>Sadržaji koji se koriste u aktivnostima</w:t>
            </w:r>
          </w:p>
        </w:tc>
        <w:tc>
          <w:tcPr>
            <w:tcW w:w="6520" w:type="dxa"/>
            <w:tcBorders>
              <w:top w:val="single" w:sz="8" w:space="0" w:color="000000"/>
              <w:left w:val="single" w:sz="8" w:space="0" w:color="000000"/>
              <w:bottom w:val="single" w:sz="8" w:space="0" w:color="000000"/>
              <w:right w:val="single" w:sz="8" w:space="0" w:color="000000"/>
            </w:tcBorders>
          </w:tcPr>
          <w:p w14:paraId="2F84C620" w14:textId="3C0407DE"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w:t>
            </w:r>
            <w:r>
              <w:rPr>
                <w:rFonts w:cs="Times New Roman"/>
                <w:sz w:val="22"/>
              </w:rPr>
              <w:t>motivacijska</w:t>
            </w:r>
            <w:r w:rsidR="00000000" w:rsidRPr="00EA3645">
              <w:rPr>
                <w:rFonts w:cs="Times New Roman"/>
                <w:sz w:val="22"/>
              </w:rPr>
              <w:t xml:space="preserve"> slika Frazemi iz grčke mitologije</w:t>
            </w:r>
          </w:p>
          <w:p w14:paraId="13B1798B" w14:textId="6279A0EC"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nastavni listić Frazemi</w:t>
            </w:r>
          </w:p>
          <w:p w14:paraId="1DCAAEC5" w14:textId="3A5B14AC"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kartice </w:t>
            </w:r>
            <w:r>
              <w:rPr>
                <w:rFonts w:cs="Times New Roman"/>
                <w:sz w:val="22"/>
              </w:rPr>
              <w:t xml:space="preserve">za </w:t>
            </w:r>
            <w:proofErr w:type="spellStart"/>
            <w:r>
              <w:rPr>
                <w:rFonts w:cs="Times New Roman"/>
                <w:sz w:val="22"/>
              </w:rPr>
              <w:t>samovrednovanje</w:t>
            </w:r>
            <w:proofErr w:type="spellEnd"/>
          </w:p>
          <w:p w14:paraId="039F7E2F" w14:textId="7F5D091F"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online Rječnik frazema: </w:t>
            </w:r>
            <w:hyperlink r:id="rId11" w:anchor="/frazeoloskirjecnikhr">
              <w:r w:rsidR="00000000" w:rsidRPr="00EA3645">
                <w:rPr>
                  <w:rFonts w:cs="Times New Roman"/>
                  <w:color w:val="0563C1"/>
                  <w:sz w:val="22"/>
                  <w:u w:val="single"/>
                </w:rPr>
                <w:t>https://lexonomy.elex.is/#/frazeoloskirjecnikhr</w:t>
              </w:r>
            </w:hyperlink>
          </w:p>
          <w:p w14:paraId="18B8708C" w14:textId="72808DF6"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Baza frazema: </w:t>
            </w:r>
            <w:hyperlink r:id="rId12">
              <w:r w:rsidR="00000000" w:rsidRPr="00EA3645">
                <w:rPr>
                  <w:rFonts w:cs="Times New Roman"/>
                  <w:color w:val="0563C1"/>
                  <w:sz w:val="22"/>
                  <w:u w:val="single"/>
                </w:rPr>
                <w:t>https://frazemi.ihjj.hr/</w:t>
              </w:r>
            </w:hyperlink>
          </w:p>
          <w:p w14:paraId="76C2696C" w14:textId="647797D2"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Hrvatski jezični portal: </w:t>
            </w:r>
            <w:hyperlink r:id="rId13">
              <w:r w:rsidR="00000000" w:rsidRPr="00EA3645">
                <w:rPr>
                  <w:rFonts w:cs="Times New Roman"/>
                  <w:color w:val="0563C1"/>
                  <w:sz w:val="22"/>
                  <w:u w:val="single"/>
                </w:rPr>
                <w:t>https://hjp.znanje.hr/</w:t>
              </w:r>
            </w:hyperlink>
          </w:p>
          <w:p w14:paraId="1B5347C7" w14:textId="4626FBB1"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w:t>
            </w:r>
            <w:proofErr w:type="spellStart"/>
            <w:r w:rsidR="00000000" w:rsidRPr="00EA3645">
              <w:rPr>
                <w:rFonts w:cs="Times New Roman"/>
                <w:sz w:val="22"/>
              </w:rPr>
              <w:t>Padlet</w:t>
            </w:r>
            <w:proofErr w:type="spellEnd"/>
            <w:r w:rsidR="00000000" w:rsidRPr="00EA3645">
              <w:rPr>
                <w:rFonts w:cs="Times New Roman"/>
                <w:sz w:val="22"/>
              </w:rPr>
              <w:t xml:space="preserve"> s ručno slikanim frazemima: </w:t>
            </w:r>
            <w:hyperlink r:id="rId14">
              <w:r w:rsidR="00000000" w:rsidRPr="00EA3645">
                <w:rPr>
                  <w:rFonts w:cs="Times New Roman"/>
                  <w:color w:val="0563C1"/>
                  <w:sz w:val="22"/>
                  <w:u w:val="single"/>
                </w:rPr>
                <w:t>https://padlet.com/martinavalecrebic1/frazemi</w:t>
              </w:r>
              <w:r>
                <w:rPr>
                  <w:rFonts w:cs="Times New Roman"/>
                  <w:color w:val="0563C1"/>
                  <w:sz w:val="22"/>
                  <w:u w:val="single"/>
                </w:rPr>
                <w:t>–</w:t>
              </w:r>
              <w:r w:rsidR="00000000" w:rsidRPr="00EA3645">
                <w:rPr>
                  <w:rFonts w:cs="Times New Roman"/>
                  <w:color w:val="0563C1"/>
                  <w:sz w:val="22"/>
                  <w:u w:val="single"/>
                </w:rPr>
                <w:t>u</w:t>
              </w:r>
              <w:r>
                <w:rPr>
                  <w:rFonts w:cs="Times New Roman"/>
                  <w:color w:val="0563C1"/>
                  <w:sz w:val="22"/>
                  <w:u w:val="single"/>
                </w:rPr>
                <w:t>–</w:t>
              </w:r>
              <w:r w:rsidR="00000000" w:rsidRPr="00EA3645">
                <w:rPr>
                  <w:rFonts w:cs="Times New Roman"/>
                  <w:color w:val="0563C1"/>
                  <w:sz w:val="22"/>
                  <w:u w:val="single"/>
                </w:rPr>
                <w:t>slici</w:t>
              </w:r>
              <w:r>
                <w:rPr>
                  <w:rFonts w:cs="Times New Roman"/>
                  <w:color w:val="0563C1"/>
                  <w:sz w:val="22"/>
                  <w:u w:val="single"/>
                </w:rPr>
                <w:t>–</w:t>
              </w:r>
              <w:r w:rsidR="00000000" w:rsidRPr="00EA3645">
                <w:rPr>
                  <w:rFonts w:cs="Times New Roman"/>
                  <w:color w:val="0563C1"/>
                  <w:sz w:val="22"/>
                  <w:u w:val="single"/>
                </w:rPr>
                <w:t>ivk6ile2d2au3iqw?lang=hr</w:t>
              </w:r>
            </w:hyperlink>
          </w:p>
          <w:p w14:paraId="62BFC12E" w14:textId="79DAC0F5" w:rsidR="001F5187" w:rsidRPr="00EA3645" w:rsidRDefault="00EB20C4" w:rsidP="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w:t>
            </w:r>
            <w:proofErr w:type="spellStart"/>
            <w:r w:rsidR="00000000" w:rsidRPr="00EA3645">
              <w:rPr>
                <w:rFonts w:cs="Times New Roman"/>
                <w:sz w:val="22"/>
              </w:rPr>
              <w:t>Padlet</w:t>
            </w:r>
            <w:proofErr w:type="spellEnd"/>
            <w:r w:rsidR="00000000" w:rsidRPr="00EA3645">
              <w:rPr>
                <w:rFonts w:cs="Times New Roman"/>
                <w:sz w:val="22"/>
              </w:rPr>
              <w:t xml:space="preserve"> s AI frazemima u slici: </w:t>
            </w:r>
            <w:hyperlink r:id="rId15">
              <w:r w:rsidR="00000000" w:rsidRPr="00EA3645">
                <w:rPr>
                  <w:rFonts w:cs="Times New Roman"/>
                  <w:color w:val="0563C1"/>
                  <w:sz w:val="22"/>
                  <w:u w:val="single"/>
                </w:rPr>
                <w:t>https://padlet.com/martinavalecrebic1/ai</w:t>
              </w:r>
              <w:r>
                <w:rPr>
                  <w:rFonts w:cs="Times New Roman"/>
                  <w:color w:val="0563C1"/>
                  <w:sz w:val="22"/>
                  <w:u w:val="single"/>
                </w:rPr>
                <w:t>–</w:t>
              </w:r>
              <w:r w:rsidR="00000000" w:rsidRPr="00EA3645">
                <w:rPr>
                  <w:rFonts w:cs="Times New Roman"/>
                  <w:color w:val="0563C1"/>
                  <w:sz w:val="22"/>
                  <w:u w:val="single"/>
                </w:rPr>
                <w:t>frazemi</w:t>
              </w:r>
              <w:r>
                <w:rPr>
                  <w:rFonts w:cs="Times New Roman"/>
                  <w:color w:val="0563C1"/>
                  <w:sz w:val="22"/>
                  <w:u w:val="single"/>
                </w:rPr>
                <w:t>–</w:t>
              </w:r>
              <w:r w:rsidR="00000000" w:rsidRPr="00EA3645">
                <w:rPr>
                  <w:rFonts w:cs="Times New Roman"/>
                  <w:color w:val="0563C1"/>
                  <w:sz w:val="22"/>
                  <w:u w:val="single"/>
                </w:rPr>
                <w:t>u</w:t>
              </w:r>
              <w:r>
                <w:rPr>
                  <w:rFonts w:cs="Times New Roman"/>
                  <w:color w:val="0563C1"/>
                  <w:sz w:val="22"/>
                  <w:u w:val="single"/>
                </w:rPr>
                <w:t>–</w:t>
              </w:r>
              <w:r w:rsidR="00000000" w:rsidRPr="00EA3645">
                <w:rPr>
                  <w:rFonts w:cs="Times New Roman"/>
                  <w:color w:val="0563C1"/>
                  <w:sz w:val="22"/>
                  <w:u w:val="single"/>
                </w:rPr>
                <w:t>slici</w:t>
              </w:r>
              <w:r>
                <w:rPr>
                  <w:rFonts w:cs="Times New Roman"/>
                  <w:color w:val="0563C1"/>
                  <w:sz w:val="22"/>
                  <w:u w:val="single"/>
                </w:rPr>
                <w:t>–</w:t>
              </w:r>
              <w:r w:rsidR="00000000" w:rsidRPr="00EA3645">
                <w:rPr>
                  <w:rFonts w:cs="Times New Roman"/>
                  <w:color w:val="0563C1"/>
                  <w:sz w:val="22"/>
                  <w:u w:val="single"/>
                </w:rPr>
                <w:t>bp7tlq10tvsl67sd?lang=hr</w:t>
              </w:r>
            </w:hyperlink>
          </w:p>
        </w:tc>
      </w:tr>
      <w:tr w:rsidR="001F5187" w:rsidRPr="00EA3645" w14:paraId="76EFEB99"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79DB0147" w14:textId="77777777" w:rsidR="001F5187" w:rsidRPr="00EA3645" w:rsidRDefault="00000000">
            <w:pPr>
              <w:spacing w:after="40" w:line="240" w:lineRule="auto"/>
              <w:rPr>
                <w:rFonts w:cs="Times New Roman"/>
                <w:sz w:val="22"/>
              </w:rPr>
            </w:pPr>
            <w:r w:rsidRPr="00EA3645">
              <w:rPr>
                <w:rFonts w:cs="Times New Roman"/>
                <w:b/>
                <w:sz w:val="22"/>
              </w:rPr>
              <w:t>Primjeri vrednovanja za učenje, vrednovanja kao učenje ili naučenog uz upute</w:t>
            </w:r>
          </w:p>
        </w:tc>
        <w:tc>
          <w:tcPr>
            <w:tcW w:w="6520" w:type="dxa"/>
            <w:tcBorders>
              <w:top w:val="single" w:sz="8" w:space="0" w:color="000000"/>
              <w:left w:val="single" w:sz="8" w:space="0" w:color="000000"/>
              <w:bottom w:val="single" w:sz="8" w:space="0" w:color="000000"/>
              <w:right w:val="single" w:sz="8" w:space="0" w:color="000000"/>
            </w:tcBorders>
          </w:tcPr>
          <w:p w14:paraId="61CCEA37" w14:textId="77777777" w:rsidR="001F5187" w:rsidRPr="00EA3645" w:rsidRDefault="00000000">
            <w:pPr>
              <w:spacing w:after="40" w:line="240" w:lineRule="auto"/>
              <w:rPr>
                <w:rFonts w:cs="Times New Roman"/>
                <w:sz w:val="22"/>
              </w:rPr>
            </w:pPr>
            <w:r w:rsidRPr="00EA3645">
              <w:rPr>
                <w:rFonts w:cs="Times New Roman"/>
                <w:b/>
                <w:sz w:val="22"/>
              </w:rPr>
              <w:t>Vrednovanje za učenje</w:t>
            </w:r>
          </w:p>
          <w:p w14:paraId="0D422FB4" w14:textId="77777777" w:rsidR="001F5187" w:rsidRPr="00EA3645" w:rsidRDefault="00000000">
            <w:pPr>
              <w:spacing w:after="40" w:line="240" w:lineRule="auto"/>
              <w:rPr>
                <w:rFonts w:cs="Times New Roman"/>
                <w:sz w:val="22"/>
              </w:rPr>
            </w:pPr>
            <w:r w:rsidRPr="00EA3645">
              <w:rPr>
                <w:rFonts w:cs="Times New Roman"/>
                <w:sz w:val="22"/>
              </w:rPr>
              <w:t>Učitelj tijekom rada postavlja pitanja: Možeš li objasniti značenje frazema svojim riječima? Može li se taj frazem shvatiti doslovno? U kojoj je rečenici frazem pravilno uporabljen? Koja ti riječ u rečenici pomaže zaključiti da je riječ o prenesenom značenju? Što si pronašao/pronašla u rječniku ili bazi frazema? Je li slika prikazala frazem dovoljno jasno?</w:t>
            </w:r>
          </w:p>
          <w:p w14:paraId="3F2CB933" w14:textId="77777777" w:rsidR="001F5187" w:rsidRPr="00EA3645" w:rsidRDefault="001F5187">
            <w:pPr>
              <w:spacing w:after="40" w:line="240" w:lineRule="auto"/>
              <w:rPr>
                <w:rFonts w:cs="Times New Roman"/>
                <w:sz w:val="22"/>
              </w:rPr>
            </w:pPr>
          </w:p>
          <w:p w14:paraId="31C9A4D5" w14:textId="77777777" w:rsidR="001F5187" w:rsidRPr="00EA3645" w:rsidRDefault="00000000">
            <w:pPr>
              <w:spacing w:after="40" w:line="240" w:lineRule="auto"/>
              <w:rPr>
                <w:rFonts w:cs="Times New Roman"/>
                <w:sz w:val="22"/>
              </w:rPr>
            </w:pPr>
            <w:r w:rsidRPr="00EA3645">
              <w:rPr>
                <w:rFonts w:cs="Times New Roman"/>
                <w:b/>
                <w:sz w:val="22"/>
              </w:rPr>
              <w:t>Vrednovanje kao učenje</w:t>
            </w:r>
          </w:p>
          <w:p w14:paraId="1FC547E9" w14:textId="049B6748" w:rsidR="001F5187" w:rsidRPr="00EA3645" w:rsidRDefault="00000000">
            <w:pPr>
              <w:spacing w:after="40" w:line="240" w:lineRule="auto"/>
              <w:rPr>
                <w:rFonts w:cs="Times New Roman"/>
                <w:sz w:val="22"/>
              </w:rPr>
            </w:pPr>
            <w:r w:rsidRPr="00EA3645">
              <w:rPr>
                <w:rFonts w:cs="Times New Roman"/>
                <w:sz w:val="22"/>
              </w:rPr>
              <w:t xml:space="preserve">Učenici u paru provjeravaju zadatke i objašnjavaju jedni drugima </w:t>
            </w:r>
            <w:r w:rsidRPr="00EA3645">
              <w:rPr>
                <w:rFonts w:cs="Times New Roman"/>
                <w:sz w:val="22"/>
              </w:rPr>
              <w:lastRenderedPageBreak/>
              <w:t>značenja frazema. Nakon rada primjenjuju kratku samoprocjenu:</w:t>
            </w:r>
          </w:p>
          <w:p w14:paraId="6E6488E3" w14:textId="0C6CDD81"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Znam objasniti što je frazem.</w:t>
            </w:r>
          </w:p>
          <w:p w14:paraId="21E4651A" w14:textId="3CD6CE06"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Razlikujem doslovno i preneseno značenje.</w:t>
            </w:r>
          </w:p>
          <w:p w14:paraId="52075B01" w14:textId="07556377"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Mogu pronaći frazem u mrežnom rječniku ili bazi.</w:t>
            </w:r>
          </w:p>
          <w:p w14:paraId="7F3B16EB" w14:textId="268E348F"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Mogu objasniti značenje frazema.</w:t>
            </w:r>
          </w:p>
          <w:p w14:paraId="18EB223F" w14:textId="1603B1CE"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Mogu uporabiti frazem u vlastitoj rečenici.</w:t>
            </w:r>
          </w:p>
          <w:p w14:paraId="0F8D7B85" w14:textId="06B828DF" w:rsidR="001F5187" w:rsidRPr="00EA3645" w:rsidRDefault="00EB20C4">
            <w:pPr>
              <w:spacing w:after="40" w:line="240" w:lineRule="auto"/>
              <w:ind w:left="198" w:hanging="85"/>
              <w:rPr>
                <w:rFonts w:cs="Times New Roman"/>
                <w:sz w:val="22"/>
              </w:rPr>
            </w:pPr>
            <w:r>
              <w:rPr>
                <w:rFonts w:cs="Times New Roman"/>
                <w:sz w:val="22"/>
              </w:rPr>
              <w:t>–</w:t>
            </w:r>
            <w:r w:rsidR="00000000" w:rsidRPr="00EA3645">
              <w:rPr>
                <w:rFonts w:cs="Times New Roman"/>
                <w:sz w:val="22"/>
              </w:rPr>
              <w:t xml:space="preserve"> Moj crtež ili AI slika jasno prikazuje frazem.</w:t>
            </w:r>
          </w:p>
          <w:p w14:paraId="41C84C5F" w14:textId="77777777" w:rsidR="001F5187" w:rsidRPr="00EA3645" w:rsidRDefault="001F5187">
            <w:pPr>
              <w:spacing w:after="40" w:line="240" w:lineRule="auto"/>
              <w:rPr>
                <w:rFonts w:cs="Times New Roman"/>
                <w:sz w:val="22"/>
              </w:rPr>
            </w:pPr>
          </w:p>
          <w:p w14:paraId="3C26B50C" w14:textId="77777777" w:rsidR="001F5187" w:rsidRPr="00EA3645" w:rsidRDefault="00000000">
            <w:pPr>
              <w:spacing w:after="40" w:line="240" w:lineRule="auto"/>
              <w:rPr>
                <w:rFonts w:cs="Times New Roman"/>
                <w:sz w:val="22"/>
              </w:rPr>
            </w:pPr>
            <w:r w:rsidRPr="00EA3645">
              <w:rPr>
                <w:rFonts w:cs="Times New Roman"/>
                <w:b/>
                <w:sz w:val="22"/>
              </w:rPr>
              <w:t>Vrednovanje naučenog</w:t>
            </w:r>
          </w:p>
          <w:p w14:paraId="33FC73B6" w14:textId="77777777" w:rsidR="001F5187" w:rsidRPr="00EA3645" w:rsidRDefault="00000000">
            <w:pPr>
              <w:spacing w:after="40" w:line="240" w:lineRule="auto"/>
              <w:rPr>
                <w:rFonts w:cs="Times New Roman"/>
                <w:sz w:val="22"/>
              </w:rPr>
            </w:pPr>
            <w:r w:rsidRPr="00EA3645">
              <w:rPr>
                <w:rFonts w:cs="Times New Roman"/>
                <w:sz w:val="22"/>
              </w:rPr>
              <w:t>Učitelj može vrednovati završni stvaralački rad Frazem u slici. Vrednuju se točnost odabranoga frazema, razumijevanje prenesenoga značenja, pravilna uporaba u rečenici, istraživanje izvora, jasnoća slikovnoga prikaza, kreativnost i urednost.</w:t>
            </w:r>
          </w:p>
        </w:tc>
      </w:tr>
      <w:tr w:rsidR="001F5187" w:rsidRPr="00EA3645" w14:paraId="4A3C2B3B"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6D2E4EA8" w14:textId="77777777" w:rsidR="001F5187" w:rsidRPr="00EA3645" w:rsidRDefault="00000000">
            <w:pPr>
              <w:spacing w:after="40" w:line="240" w:lineRule="auto"/>
              <w:rPr>
                <w:rFonts w:cs="Times New Roman"/>
                <w:sz w:val="22"/>
              </w:rPr>
            </w:pPr>
            <w:r w:rsidRPr="00EA3645">
              <w:rPr>
                <w:rFonts w:cs="Times New Roman"/>
                <w:b/>
                <w:sz w:val="22"/>
              </w:rPr>
              <w:lastRenderedPageBreak/>
              <w:t>Razrađeni problemski zadaci, zadaci za poticanje kritičkog razmišljanja, kreativnosti i/ili istraživački zadaci</w:t>
            </w:r>
          </w:p>
        </w:tc>
        <w:tc>
          <w:tcPr>
            <w:tcW w:w="6520" w:type="dxa"/>
            <w:tcBorders>
              <w:top w:val="single" w:sz="8" w:space="0" w:color="000000"/>
              <w:left w:val="single" w:sz="8" w:space="0" w:color="000000"/>
              <w:bottom w:val="single" w:sz="8" w:space="0" w:color="000000"/>
              <w:right w:val="single" w:sz="8" w:space="0" w:color="000000"/>
            </w:tcBorders>
          </w:tcPr>
          <w:p w14:paraId="248C6976" w14:textId="77777777" w:rsidR="001F5187" w:rsidRPr="00EA3645" w:rsidRDefault="00000000">
            <w:pPr>
              <w:spacing w:after="40" w:line="240" w:lineRule="auto"/>
              <w:rPr>
                <w:rFonts w:cs="Times New Roman"/>
                <w:sz w:val="22"/>
              </w:rPr>
            </w:pPr>
            <w:r w:rsidRPr="00EA3645">
              <w:rPr>
                <w:rFonts w:cs="Times New Roman"/>
                <w:b/>
                <w:sz w:val="22"/>
              </w:rPr>
              <w:t>Problemski zadatak:</w:t>
            </w:r>
            <w:r w:rsidRPr="00EA3645">
              <w:rPr>
                <w:rFonts w:cs="Times New Roman"/>
                <w:sz w:val="22"/>
              </w:rPr>
              <w:t xml:space="preserve"> Zašto frazem </w:t>
            </w:r>
            <w:r w:rsidRPr="00EB20C4">
              <w:rPr>
                <w:rFonts w:cs="Times New Roman"/>
                <w:i/>
                <w:iCs/>
                <w:sz w:val="22"/>
              </w:rPr>
              <w:t>vući koga za nos</w:t>
            </w:r>
            <w:r w:rsidRPr="00EA3645">
              <w:rPr>
                <w:rFonts w:cs="Times New Roman"/>
                <w:sz w:val="22"/>
              </w:rPr>
              <w:t xml:space="preserve"> ne znači da nekoga doista vučemo za nos? Objasni kako kontekst pomaže da prepoznamo preneseno značenje.</w:t>
            </w:r>
          </w:p>
          <w:p w14:paraId="39B69308" w14:textId="77777777" w:rsidR="001F5187" w:rsidRPr="00EA3645" w:rsidRDefault="001F5187">
            <w:pPr>
              <w:spacing w:after="40" w:line="240" w:lineRule="auto"/>
              <w:rPr>
                <w:rFonts w:cs="Times New Roman"/>
                <w:sz w:val="22"/>
              </w:rPr>
            </w:pPr>
          </w:p>
          <w:p w14:paraId="40837FF3" w14:textId="77777777" w:rsidR="001F5187" w:rsidRPr="00EA3645" w:rsidRDefault="00000000">
            <w:pPr>
              <w:spacing w:after="40" w:line="240" w:lineRule="auto"/>
              <w:rPr>
                <w:rFonts w:cs="Times New Roman"/>
                <w:sz w:val="22"/>
              </w:rPr>
            </w:pPr>
            <w:r w:rsidRPr="00EA3645">
              <w:rPr>
                <w:rFonts w:cs="Times New Roman"/>
                <w:b/>
                <w:sz w:val="22"/>
              </w:rPr>
              <w:t>Istraživački zadatak:</w:t>
            </w:r>
            <w:r w:rsidRPr="00EA3645">
              <w:rPr>
                <w:rFonts w:cs="Times New Roman"/>
                <w:sz w:val="22"/>
              </w:rPr>
              <w:t xml:space="preserve"> Odaberi jedan frazem i istraži ga u trima mrežnim izvorima: online Rječniku frazema, Bazi frazema i Hrvatskom jezičnom portalu. Zapiši: oblik frazema, značenje, primjer uporabe, izvor u kojem je pronađen i eventualne razlike među izvorima.</w:t>
            </w:r>
          </w:p>
          <w:p w14:paraId="0FD0731C" w14:textId="77777777" w:rsidR="001F5187" w:rsidRPr="00EA3645" w:rsidRDefault="001F5187">
            <w:pPr>
              <w:spacing w:after="40" w:line="240" w:lineRule="auto"/>
              <w:rPr>
                <w:rFonts w:cs="Times New Roman"/>
                <w:sz w:val="22"/>
              </w:rPr>
            </w:pPr>
          </w:p>
          <w:p w14:paraId="6B3ACFA0" w14:textId="77777777" w:rsidR="001F5187" w:rsidRPr="00EA3645" w:rsidRDefault="00000000">
            <w:pPr>
              <w:spacing w:after="40" w:line="240" w:lineRule="auto"/>
              <w:rPr>
                <w:rFonts w:cs="Times New Roman"/>
                <w:sz w:val="22"/>
              </w:rPr>
            </w:pPr>
            <w:r w:rsidRPr="00EA3645">
              <w:rPr>
                <w:rFonts w:cs="Times New Roman"/>
                <w:b/>
                <w:sz w:val="22"/>
              </w:rPr>
              <w:t>Zadatak medijske i digitalne pismenosti:</w:t>
            </w:r>
            <w:r w:rsidRPr="00EA3645">
              <w:rPr>
                <w:rFonts w:cs="Times New Roman"/>
                <w:sz w:val="22"/>
              </w:rPr>
              <w:t xml:space="preserve"> Usporedi ručno nacrtani frazem i AI prikaz istoga frazema. Koji je prikaz jasniji? Koji je kreativniji? Je li AI alat dobro razumio frazem? Što je trebalo promijeniti u opisu da slika bude točnija? Može li AI slika zamijeniti razumijevanje značenja frazema?</w:t>
            </w:r>
          </w:p>
        </w:tc>
      </w:tr>
      <w:tr w:rsidR="001F5187" w:rsidRPr="00EA3645" w14:paraId="728672C2" w14:textId="77777777">
        <w:trPr>
          <w:jc w:val="center"/>
        </w:trPr>
        <w:tc>
          <w:tcPr>
            <w:tcW w:w="9355" w:type="dxa"/>
            <w:gridSpan w:val="2"/>
            <w:tcBorders>
              <w:top w:val="single" w:sz="8" w:space="0" w:color="000000"/>
              <w:left w:val="single" w:sz="8" w:space="0" w:color="000000"/>
              <w:bottom w:val="single" w:sz="8" w:space="0" w:color="000000"/>
              <w:right w:val="single" w:sz="8" w:space="0" w:color="000000"/>
            </w:tcBorders>
            <w:shd w:val="clear" w:color="auto" w:fill="D9EAF7"/>
          </w:tcPr>
          <w:p w14:paraId="015344E3" w14:textId="77777777" w:rsidR="001F5187" w:rsidRPr="00EA3645" w:rsidRDefault="00000000">
            <w:pPr>
              <w:jc w:val="center"/>
              <w:rPr>
                <w:rFonts w:cs="Times New Roman"/>
                <w:sz w:val="22"/>
              </w:rPr>
            </w:pPr>
            <w:r w:rsidRPr="00EA3645">
              <w:rPr>
                <w:rFonts w:cs="Times New Roman"/>
                <w:b/>
                <w:sz w:val="22"/>
              </w:rPr>
              <w:t>DODATNI ELEMENTI</w:t>
            </w:r>
          </w:p>
        </w:tc>
      </w:tr>
      <w:tr w:rsidR="001F5187" w:rsidRPr="00EA3645" w14:paraId="28439F3E"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2AED6275" w14:textId="40202D36" w:rsidR="001F5187" w:rsidRPr="00EA3645" w:rsidRDefault="00000000">
            <w:pPr>
              <w:spacing w:after="40" w:line="240" w:lineRule="auto"/>
              <w:rPr>
                <w:rFonts w:cs="Times New Roman"/>
                <w:sz w:val="22"/>
              </w:rPr>
            </w:pPr>
            <w:r w:rsidRPr="00EA3645">
              <w:rPr>
                <w:rFonts w:cs="Times New Roman"/>
                <w:b/>
                <w:sz w:val="22"/>
              </w:rPr>
              <w:t>Poveznice na više odgojno</w:t>
            </w:r>
            <w:r w:rsidR="00EB20C4">
              <w:rPr>
                <w:rFonts w:cs="Times New Roman"/>
                <w:b/>
                <w:sz w:val="22"/>
              </w:rPr>
              <w:t>-</w:t>
            </w:r>
            <w:r w:rsidRPr="00EA3645">
              <w:rPr>
                <w:rFonts w:cs="Times New Roman"/>
                <w:b/>
                <w:sz w:val="22"/>
              </w:rPr>
              <w:t xml:space="preserve">obrazovnih ishoda različitih predmeta ili očekivanja </w:t>
            </w:r>
            <w:proofErr w:type="spellStart"/>
            <w:r w:rsidRPr="00EA3645">
              <w:rPr>
                <w:rFonts w:cs="Times New Roman"/>
                <w:b/>
                <w:sz w:val="22"/>
              </w:rPr>
              <w:t>međupredmetnih</w:t>
            </w:r>
            <w:proofErr w:type="spellEnd"/>
            <w:r w:rsidRPr="00EA3645">
              <w:rPr>
                <w:rFonts w:cs="Times New Roman"/>
                <w:b/>
                <w:sz w:val="22"/>
              </w:rPr>
              <w:t xml:space="preserve"> tema</w:t>
            </w:r>
          </w:p>
        </w:tc>
        <w:tc>
          <w:tcPr>
            <w:tcW w:w="6520" w:type="dxa"/>
            <w:tcBorders>
              <w:top w:val="single" w:sz="8" w:space="0" w:color="000000"/>
              <w:left w:val="single" w:sz="8" w:space="0" w:color="000000"/>
              <w:bottom w:val="single" w:sz="8" w:space="0" w:color="000000"/>
              <w:right w:val="single" w:sz="8" w:space="0" w:color="000000"/>
            </w:tcBorders>
          </w:tcPr>
          <w:p w14:paraId="6FE6E9C2" w14:textId="77777777" w:rsidR="001F5187" w:rsidRPr="00EA3645" w:rsidRDefault="00000000">
            <w:pPr>
              <w:spacing w:after="40" w:line="240" w:lineRule="auto"/>
              <w:rPr>
                <w:rFonts w:cs="Times New Roman"/>
                <w:sz w:val="22"/>
              </w:rPr>
            </w:pPr>
            <w:r w:rsidRPr="00EA3645">
              <w:rPr>
                <w:rFonts w:cs="Times New Roman"/>
                <w:b/>
                <w:sz w:val="22"/>
              </w:rPr>
              <w:t>OŠ HJ A.8.3.</w:t>
            </w:r>
            <w:r w:rsidRPr="00EA3645">
              <w:rPr>
                <w:rFonts w:cs="Times New Roman"/>
                <w:sz w:val="22"/>
              </w:rPr>
              <w:t xml:space="preserve"> Učenik čita tekst, prosuđuje značenje teksta i povezuje ga s prethodnim znanjem i iskustvom. Aktivnost: tumači frazeme u rečenicama i razlikuje doslovno od prenesenoga značenja.</w:t>
            </w:r>
          </w:p>
          <w:p w14:paraId="08A2ADB8" w14:textId="77777777" w:rsidR="001F5187" w:rsidRPr="00EA3645" w:rsidRDefault="001F5187">
            <w:pPr>
              <w:spacing w:after="40" w:line="240" w:lineRule="auto"/>
              <w:rPr>
                <w:rFonts w:cs="Times New Roman"/>
                <w:sz w:val="22"/>
              </w:rPr>
            </w:pPr>
          </w:p>
          <w:p w14:paraId="63EF113B" w14:textId="77777777" w:rsidR="001F5187" w:rsidRPr="00EA3645" w:rsidRDefault="00000000">
            <w:pPr>
              <w:spacing w:after="40" w:line="240" w:lineRule="auto"/>
              <w:rPr>
                <w:rFonts w:cs="Times New Roman"/>
                <w:sz w:val="22"/>
              </w:rPr>
            </w:pPr>
            <w:r w:rsidRPr="00EA3645">
              <w:rPr>
                <w:rFonts w:cs="Times New Roman"/>
                <w:b/>
                <w:sz w:val="22"/>
              </w:rPr>
              <w:t>OŠ HJ A.8.6.</w:t>
            </w:r>
            <w:r w:rsidRPr="00EA3645">
              <w:rPr>
                <w:rFonts w:cs="Times New Roman"/>
                <w:sz w:val="22"/>
              </w:rPr>
              <w:t xml:space="preserve"> Učenik uspoređuje različite odnose među riječima te objašnjava njihovo značenje u različitim kontekstima. Aktivnost: objašnjava česte frazeme i funkcionalno ih uklapa u vlastiti govor.</w:t>
            </w:r>
          </w:p>
          <w:p w14:paraId="6574F6C6" w14:textId="77777777" w:rsidR="001F5187" w:rsidRPr="00EA3645" w:rsidRDefault="001F5187">
            <w:pPr>
              <w:spacing w:after="40" w:line="240" w:lineRule="auto"/>
              <w:rPr>
                <w:rFonts w:cs="Times New Roman"/>
                <w:sz w:val="22"/>
              </w:rPr>
            </w:pPr>
          </w:p>
          <w:p w14:paraId="532BEAD0" w14:textId="77777777" w:rsidR="001F5187" w:rsidRPr="00EA3645" w:rsidRDefault="00000000">
            <w:pPr>
              <w:spacing w:after="40" w:line="240" w:lineRule="auto"/>
              <w:rPr>
                <w:rFonts w:cs="Times New Roman"/>
                <w:sz w:val="22"/>
              </w:rPr>
            </w:pPr>
            <w:r w:rsidRPr="00EA3645">
              <w:rPr>
                <w:rFonts w:cs="Times New Roman"/>
                <w:b/>
                <w:sz w:val="22"/>
              </w:rPr>
              <w:t>OŠ HJ B.8.4.</w:t>
            </w:r>
            <w:r w:rsidRPr="00EA3645">
              <w:rPr>
                <w:rFonts w:cs="Times New Roman"/>
                <w:sz w:val="22"/>
              </w:rPr>
              <w:t xml:space="preserve"> Učenik se stvaralački izražava potaknut različitim iskustvima i doživljajima književnoga teksta. Aktivnost: oblikuje frazem u slici i predstavlja ga razredu.</w:t>
            </w:r>
          </w:p>
          <w:p w14:paraId="56DC0215" w14:textId="77777777" w:rsidR="001F5187" w:rsidRPr="00EA3645" w:rsidRDefault="001F5187">
            <w:pPr>
              <w:spacing w:after="40" w:line="240" w:lineRule="auto"/>
              <w:rPr>
                <w:rFonts w:cs="Times New Roman"/>
                <w:sz w:val="22"/>
              </w:rPr>
            </w:pPr>
          </w:p>
          <w:p w14:paraId="5148B545" w14:textId="77777777" w:rsidR="001F5187" w:rsidRPr="00EA3645" w:rsidRDefault="00000000">
            <w:pPr>
              <w:spacing w:after="40" w:line="240" w:lineRule="auto"/>
              <w:rPr>
                <w:rFonts w:cs="Times New Roman"/>
                <w:sz w:val="22"/>
              </w:rPr>
            </w:pPr>
            <w:r w:rsidRPr="00EA3645">
              <w:rPr>
                <w:rFonts w:cs="Times New Roman"/>
                <w:b/>
                <w:sz w:val="22"/>
              </w:rPr>
              <w:t>OŠ HJ C.8.1.</w:t>
            </w:r>
            <w:r w:rsidRPr="00EA3645">
              <w:rPr>
                <w:rFonts w:cs="Times New Roman"/>
                <w:sz w:val="22"/>
              </w:rPr>
              <w:t xml:space="preserve"> Učenik prosuđuje utjecaj medijskih tekstova radi komercijalizacije. Aktivnost: uspoređuje ručno izrađenu i AI sliku, promišlja o odnosu slike, teksta i značenja.</w:t>
            </w:r>
          </w:p>
          <w:p w14:paraId="6D5F0981" w14:textId="77777777" w:rsidR="001F5187" w:rsidRPr="00EA3645" w:rsidRDefault="001F5187">
            <w:pPr>
              <w:spacing w:after="40" w:line="240" w:lineRule="auto"/>
              <w:rPr>
                <w:rFonts w:cs="Times New Roman"/>
                <w:sz w:val="22"/>
              </w:rPr>
            </w:pPr>
          </w:p>
          <w:p w14:paraId="71FC9A36" w14:textId="77777777" w:rsidR="001F5187" w:rsidRPr="00EA3645" w:rsidRDefault="00000000">
            <w:pPr>
              <w:spacing w:after="40" w:line="240" w:lineRule="auto"/>
              <w:rPr>
                <w:rFonts w:cs="Times New Roman"/>
                <w:sz w:val="22"/>
              </w:rPr>
            </w:pPr>
            <w:r w:rsidRPr="00EA3645">
              <w:rPr>
                <w:rFonts w:cs="Times New Roman"/>
                <w:b/>
                <w:sz w:val="22"/>
              </w:rPr>
              <w:t>UKU A.3.1. Upravljanje informacijama</w:t>
            </w:r>
            <w:r w:rsidRPr="00EA3645">
              <w:rPr>
                <w:rFonts w:cs="Times New Roman"/>
                <w:sz w:val="22"/>
              </w:rPr>
              <w:t xml:space="preserve"> – učenik samostalno traži nove informacije iz različitih izvora, transformira ih u novo znanje i uspješno primjenjuje pri rješavanju problema. Aktivnost: istražuje </w:t>
            </w:r>
            <w:r w:rsidRPr="00EA3645">
              <w:rPr>
                <w:rFonts w:cs="Times New Roman"/>
                <w:sz w:val="22"/>
              </w:rPr>
              <w:lastRenderedPageBreak/>
              <w:t>frazeme u mrežnim rječnicima i bazama.</w:t>
            </w:r>
          </w:p>
          <w:p w14:paraId="02B50FAB" w14:textId="77777777" w:rsidR="001F5187" w:rsidRPr="00EA3645" w:rsidRDefault="001F5187">
            <w:pPr>
              <w:spacing w:after="40" w:line="240" w:lineRule="auto"/>
              <w:rPr>
                <w:rFonts w:cs="Times New Roman"/>
                <w:sz w:val="22"/>
              </w:rPr>
            </w:pPr>
          </w:p>
          <w:p w14:paraId="7726C4F2" w14:textId="77777777" w:rsidR="001F5187" w:rsidRPr="00EA3645" w:rsidRDefault="00000000">
            <w:pPr>
              <w:spacing w:after="40" w:line="240" w:lineRule="auto"/>
              <w:rPr>
                <w:rFonts w:cs="Times New Roman"/>
                <w:sz w:val="22"/>
              </w:rPr>
            </w:pPr>
            <w:r w:rsidRPr="00EA3645">
              <w:rPr>
                <w:rFonts w:cs="Times New Roman"/>
                <w:b/>
                <w:sz w:val="22"/>
              </w:rPr>
              <w:t>UKU A.3.3. Kreativno mišljenje</w:t>
            </w:r>
            <w:r w:rsidRPr="00EA3645">
              <w:rPr>
                <w:rFonts w:cs="Times New Roman"/>
                <w:sz w:val="22"/>
              </w:rPr>
              <w:t xml:space="preserve"> – učenik samostalno oblikuje svoje ideje i kreativno pristupa rješavanju problema. Aktivnost: osmišljava vizualni prikaz frazema.</w:t>
            </w:r>
          </w:p>
          <w:p w14:paraId="255E701A" w14:textId="77777777" w:rsidR="001F5187" w:rsidRPr="00EA3645" w:rsidRDefault="001F5187">
            <w:pPr>
              <w:spacing w:after="40" w:line="240" w:lineRule="auto"/>
              <w:rPr>
                <w:rFonts w:cs="Times New Roman"/>
                <w:sz w:val="22"/>
              </w:rPr>
            </w:pPr>
          </w:p>
          <w:p w14:paraId="32FF6D7D" w14:textId="77777777" w:rsidR="001F5187" w:rsidRPr="00EA3645" w:rsidRDefault="00000000">
            <w:pPr>
              <w:spacing w:after="40" w:line="240" w:lineRule="auto"/>
              <w:rPr>
                <w:rFonts w:cs="Times New Roman"/>
                <w:sz w:val="22"/>
              </w:rPr>
            </w:pPr>
            <w:r w:rsidRPr="00EA3645">
              <w:rPr>
                <w:rFonts w:cs="Times New Roman"/>
                <w:b/>
                <w:sz w:val="22"/>
              </w:rPr>
              <w:t>UKU A.3.4. Kritičko mišljenje</w:t>
            </w:r>
            <w:r w:rsidRPr="00EA3645">
              <w:rPr>
                <w:rFonts w:cs="Times New Roman"/>
                <w:sz w:val="22"/>
              </w:rPr>
              <w:t xml:space="preserve"> – učenik kritički promišlja i vrednuje ideje uz podršku učitelja. Aktivnost: uspoređuje značenja iz različitih izvora i procjenjuje uspješnost AI prikaza.</w:t>
            </w:r>
          </w:p>
          <w:p w14:paraId="0C18184C" w14:textId="77777777" w:rsidR="001F5187" w:rsidRPr="00EA3645" w:rsidRDefault="001F5187">
            <w:pPr>
              <w:spacing w:after="40" w:line="240" w:lineRule="auto"/>
              <w:rPr>
                <w:rFonts w:cs="Times New Roman"/>
                <w:sz w:val="22"/>
              </w:rPr>
            </w:pPr>
          </w:p>
          <w:p w14:paraId="1368E4D1" w14:textId="77777777" w:rsidR="001F5187" w:rsidRPr="00EA3645" w:rsidRDefault="00000000">
            <w:pPr>
              <w:spacing w:after="40" w:line="240" w:lineRule="auto"/>
              <w:rPr>
                <w:rFonts w:cs="Times New Roman"/>
                <w:sz w:val="22"/>
              </w:rPr>
            </w:pPr>
            <w:r w:rsidRPr="00EA3645">
              <w:rPr>
                <w:rFonts w:cs="Times New Roman"/>
                <w:b/>
                <w:sz w:val="22"/>
              </w:rPr>
              <w:t>OSR B.3.4.</w:t>
            </w:r>
            <w:r w:rsidRPr="00EA3645">
              <w:rPr>
                <w:rFonts w:cs="Times New Roman"/>
                <w:sz w:val="22"/>
              </w:rPr>
              <w:t xml:space="preserve"> Suradnički uči i radi u timu. Aktivnost: učenici u paru i skupini rješavaju zadatke, istražuju izvore i komentiraju radove.</w:t>
            </w:r>
          </w:p>
          <w:p w14:paraId="3A1EEB29" w14:textId="77777777" w:rsidR="001F5187" w:rsidRPr="00EA3645" w:rsidRDefault="001F5187">
            <w:pPr>
              <w:spacing w:after="40" w:line="240" w:lineRule="auto"/>
              <w:rPr>
                <w:rFonts w:cs="Times New Roman"/>
                <w:sz w:val="22"/>
              </w:rPr>
            </w:pPr>
          </w:p>
          <w:p w14:paraId="4F305770" w14:textId="77777777" w:rsidR="001F5187" w:rsidRPr="00EA3645" w:rsidRDefault="00000000">
            <w:pPr>
              <w:spacing w:after="40" w:line="240" w:lineRule="auto"/>
              <w:rPr>
                <w:rFonts w:cs="Times New Roman"/>
                <w:sz w:val="22"/>
              </w:rPr>
            </w:pPr>
            <w:r w:rsidRPr="00EA3645">
              <w:rPr>
                <w:rFonts w:cs="Times New Roman"/>
                <w:b/>
                <w:sz w:val="22"/>
              </w:rPr>
              <w:t>IKT D.3.1.</w:t>
            </w:r>
            <w:r w:rsidRPr="00EA3645">
              <w:rPr>
                <w:rFonts w:cs="Times New Roman"/>
                <w:sz w:val="22"/>
              </w:rPr>
              <w:t xml:space="preserve"> Učenik se izražava kreativno služeći se primjerenom tehnologijom za stvaranje ideja i razvijanje planova te primjenjuje različite načine poticanja kreativnosti. Aktivnost: izrađuje AI prikaz frazema i objavljuje ga u dogovorenom digitalnom okružju.</w:t>
            </w:r>
          </w:p>
          <w:p w14:paraId="0C9751D6" w14:textId="77777777" w:rsidR="001F5187" w:rsidRPr="00EA3645" w:rsidRDefault="001F5187">
            <w:pPr>
              <w:spacing w:after="40" w:line="240" w:lineRule="auto"/>
              <w:rPr>
                <w:rFonts w:cs="Times New Roman"/>
                <w:sz w:val="22"/>
              </w:rPr>
            </w:pPr>
          </w:p>
          <w:p w14:paraId="242B32AB" w14:textId="3FEC0881" w:rsidR="001F5187" w:rsidRPr="00EA3645" w:rsidRDefault="00000000">
            <w:pPr>
              <w:spacing w:after="40" w:line="240" w:lineRule="auto"/>
              <w:rPr>
                <w:rFonts w:cs="Times New Roman"/>
                <w:sz w:val="22"/>
              </w:rPr>
            </w:pPr>
            <w:r w:rsidRPr="00EA3645">
              <w:rPr>
                <w:rFonts w:cs="Times New Roman"/>
                <w:b/>
                <w:sz w:val="22"/>
              </w:rPr>
              <w:t>POD B.3.2.</w:t>
            </w:r>
            <w:r w:rsidRPr="00EA3645">
              <w:rPr>
                <w:rFonts w:cs="Times New Roman"/>
                <w:sz w:val="22"/>
              </w:rPr>
              <w:t xml:space="preserve"> Planira i upravlja aktivnostima. Aktivnost: učenik planira istraživačko</w:t>
            </w:r>
            <w:r w:rsidR="00EB20C4">
              <w:rPr>
                <w:rFonts w:cs="Times New Roman"/>
                <w:sz w:val="22"/>
              </w:rPr>
              <w:t>–</w:t>
            </w:r>
            <w:r w:rsidRPr="00EA3645">
              <w:rPr>
                <w:rFonts w:cs="Times New Roman"/>
                <w:sz w:val="22"/>
              </w:rPr>
              <w:t>stvaralački zadatak, bira frazem, izvor, način prikaza i rok izvedbe.</w:t>
            </w:r>
          </w:p>
        </w:tc>
      </w:tr>
      <w:tr w:rsidR="001F5187" w:rsidRPr="00EA3645" w14:paraId="38455F03"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4540CE30" w14:textId="77777777" w:rsidR="001F5187" w:rsidRPr="00EA3645" w:rsidRDefault="00000000">
            <w:pPr>
              <w:spacing w:after="40" w:line="240" w:lineRule="auto"/>
              <w:rPr>
                <w:rFonts w:cs="Times New Roman"/>
                <w:sz w:val="22"/>
              </w:rPr>
            </w:pPr>
            <w:r w:rsidRPr="00EA3645">
              <w:rPr>
                <w:rFonts w:cs="Times New Roman"/>
                <w:b/>
                <w:sz w:val="22"/>
              </w:rPr>
              <w:lastRenderedPageBreak/>
              <w:t>Aktivnosti u kojima je vidljiva interdisciplinarnost</w:t>
            </w:r>
          </w:p>
        </w:tc>
        <w:tc>
          <w:tcPr>
            <w:tcW w:w="6520" w:type="dxa"/>
            <w:tcBorders>
              <w:top w:val="single" w:sz="8" w:space="0" w:color="000000"/>
              <w:left w:val="single" w:sz="8" w:space="0" w:color="000000"/>
              <w:bottom w:val="single" w:sz="8" w:space="0" w:color="000000"/>
              <w:right w:val="single" w:sz="8" w:space="0" w:color="000000"/>
            </w:tcBorders>
          </w:tcPr>
          <w:p w14:paraId="6232D7E9" w14:textId="77777777" w:rsidR="001F5187" w:rsidRPr="00EA3645" w:rsidRDefault="00000000">
            <w:pPr>
              <w:spacing w:after="40" w:line="240" w:lineRule="auto"/>
              <w:rPr>
                <w:rFonts w:cs="Times New Roman"/>
                <w:sz w:val="22"/>
              </w:rPr>
            </w:pPr>
            <w:r w:rsidRPr="00EA3645">
              <w:rPr>
                <w:rFonts w:cs="Times New Roman"/>
                <w:b/>
                <w:sz w:val="22"/>
              </w:rPr>
              <w:t>Hrvatski jezik i Likovna kultura:</w:t>
            </w:r>
            <w:r w:rsidRPr="00EA3645">
              <w:rPr>
                <w:rFonts w:cs="Times New Roman"/>
                <w:sz w:val="22"/>
              </w:rPr>
              <w:t xml:space="preserve"> učenici ručno crtaju frazeme, osmišljavaju kompoziciju slike i povezuju jezično značenje s vizualnim prikazom.</w:t>
            </w:r>
          </w:p>
          <w:p w14:paraId="5391E2A1" w14:textId="77777777" w:rsidR="001F5187" w:rsidRPr="00EA3645" w:rsidRDefault="001F5187">
            <w:pPr>
              <w:spacing w:after="40" w:line="240" w:lineRule="auto"/>
              <w:rPr>
                <w:rFonts w:cs="Times New Roman"/>
                <w:sz w:val="22"/>
              </w:rPr>
            </w:pPr>
          </w:p>
          <w:p w14:paraId="1EB0244A" w14:textId="77777777" w:rsidR="001F5187" w:rsidRPr="00EA3645" w:rsidRDefault="00000000">
            <w:pPr>
              <w:spacing w:after="40" w:line="240" w:lineRule="auto"/>
              <w:rPr>
                <w:rFonts w:cs="Times New Roman"/>
                <w:sz w:val="22"/>
              </w:rPr>
            </w:pPr>
            <w:r w:rsidRPr="00EA3645">
              <w:rPr>
                <w:rFonts w:cs="Times New Roman"/>
                <w:b/>
                <w:sz w:val="22"/>
              </w:rPr>
              <w:t>Hrvatski jezik i Informatika:</w:t>
            </w:r>
            <w:r w:rsidRPr="00EA3645">
              <w:rPr>
                <w:rFonts w:cs="Times New Roman"/>
                <w:sz w:val="22"/>
              </w:rPr>
              <w:t xml:space="preserve"> učenici izrađuju AI slike frazema, pišu precizne tekstualne upute za digitalni alat, objavljuju radove na </w:t>
            </w:r>
            <w:proofErr w:type="spellStart"/>
            <w:r w:rsidRPr="00EA3645">
              <w:rPr>
                <w:rFonts w:cs="Times New Roman"/>
                <w:sz w:val="22"/>
              </w:rPr>
              <w:t>Padletu</w:t>
            </w:r>
            <w:proofErr w:type="spellEnd"/>
            <w:r w:rsidRPr="00EA3645">
              <w:rPr>
                <w:rFonts w:cs="Times New Roman"/>
                <w:sz w:val="22"/>
              </w:rPr>
              <w:t xml:space="preserve"> i odgovorno rabe digitalne sadržaje.</w:t>
            </w:r>
          </w:p>
          <w:p w14:paraId="666CF0A4" w14:textId="77777777" w:rsidR="001F5187" w:rsidRPr="00EA3645" w:rsidRDefault="001F5187">
            <w:pPr>
              <w:spacing w:after="40" w:line="240" w:lineRule="auto"/>
              <w:rPr>
                <w:rFonts w:cs="Times New Roman"/>
                <w:sz w:val="22"/>
              </w:rPr>
            </w:pPr>
          </w:p>
          <w:p w14:paraId="7C58A189" w14:textId="77777777" w:rsidR="001F5187" w:rsidRPr="00EA3645" w:rsidRDefault="00000000">
            <w:pPr>
              <w:spacing w:after="40" w:line="240" w:lineRule="auto"/>
              <w:rPr>
                <w:rFonts w:cs="Times New Roman"/>
                <w:sz w:val="22"/>
              </w:rPr>
            </w:pPr>
            <w:r w:rsidRPr="00EA3645">
              <w:rPr>
                <w:rFonts w:cs="Times New Roman"/>
                <w:b/>
                <w:sz w:val="22"/>
              </w:rPr>
              <w:t>Hrvatski jezik i Povijest:</w:t>
            </w:r>
            <w:r w:rsidRPr="00EA3645">
              <w:rPr>
                <w:rFonts w:cs="Times New Roman"/>
                <w:sz w:val="22"/>
              </w:rPr>
              <w:t xml:space="preserve"> učenici istražuju frazeme povijesnoga i mitološkoga podrijetla, primjerice Pirova pobjeda, trojanski konj, gordijski čvor i Ahilova peta.</w:t>
            </w:r>
          </w:p>
          <w:p w14:paraId="6F39FC6D" w14:textId="77777777" w:rsidR="001F5187" w:rsidRPr="00EA3645" w:rsidRDefault="001F5187">
            <w:pPr>
              <w:spacing w:after="40" w:line="240" w:lineRule="auto"/>
              <w:rPr>
                <w:rFonts w:cs="Times New Roman"/>
                <w:sz w:val="22"/>
              </w:rPr>
            </w:pPr>
          </w:p>
          <w:p w14:paraId="1E95E4F3" w14:textId="77777777" w:rsidR="001F5187" w:rsidRPr="00EA3645" w:rsidRDefault="00000000">
            <w:pPr>
              <w:spacing w:after="40" w:line="240" w:lineRule="auto"/>
              <w:rPr>
                <w:rFonts w:cs="Times New Roman"/>
                <w:sz w:val="22"/>
              </w:rPr>
            </w:pPr>
            <w:r w:rsidRPr="00EA3645">
              <w:rPr>
                <w:rFonts w:cs="Times New Roman"/>
                <w:b/>
                <w:sz w:val="22"/>
              </w:rPr>
              <w:t>Hrvatski jezik i Vjeronauk / Etika:</w:t>
            </w:r>
            <w:r w:rsidRPr="00EA3645">
              <w:rPr>
                <w:rFonts w:cs="Times New Roman"/>
                <w:sz w:val="22"/>
              </w:rPr>
              <w:t xml:space="preserve"> učenici tumače biblijske frazeme, primjerice Judin poljubac, nevjerni Toma i od Adama i Eve, te raspravljaju o izdaji, sumnji i odgovornosti.</w:t>
            </w:r>
          </w:p>
          <w:p w14:paraId="777D01C9" w14:textId="77777777" w:rsidR="001F5187" w:rsidRPr="00EA3645" w:rsidRDefault="001F5187">
            <w:pPr>
              <w:spacing w:after="40" w:line="240" w:lineRule="auto"/>
              <w:rPr>
                <w:rFonts w:cs="Times New Roman"/>
                <w:sz w:val="22"/>
              </w:rPr>
            </w:pPr>
          </w:p>
          <w:p w14:paraId="11BA6F1D" w14:textId="77777777" w:rsidR="001F5187" w:rsidRPr="00EA3645" w:rsidRDefault="00000000">
            <w:pPr>
              <w:spacing w:after="40" w:line="240" w:lineRule="auto"/>
              <w:rPr>
                <w:rFonts w:cs="Times New Roman"/>
                <w:sz w:val="22"/>
              </w:rPr>
            </w:pPr>
            <w:r w:rsidRPr="00EA3645">
              <w:rPr>
                <w:rFonts w:cs="Times New Roman"/>
                <w:b/>
                <w:sz w:val="22"/>
              </w:rPr>
              <w:t>Hrvatski jezik i Građanski odgoj:</w:t>
            </w:r>
            <w:r w:rsidRPr="00EA3645">
              <w:rPr>
                <w:rFonts w:cs="Times New Roman"/>
                <w:sz w:val="22"/>
              </w:rPr>
              <w:t xml:space="preserve"> učenici uče primjereno rabiti frazeme u komunikaciji, razlikovati duhovitost od vrijeđanja i osvještavati da neki izrazi mogu biti neprikladni u određenim komunikacijskim situacijama.</w:t>
            </w:r>
          </w:p>
        </w:tc>
      </w:tr>
      <w:tr w:rsidR="001F5187" w:rsidRPr="00EA3645" w14:paraId="3298F1AC"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585AC7C3" w14:textId="77777777" w:rsidR="001F5187" w:rsidRPr="00EA3645" w:rsidRDefault="00000000">
            <w:pPr>
              <w:spacing w:after="40" w:line="240" w:lineRule="auto"/>
              <w:rPr>
                <w:rFonts w:cs="Times New Roman"/>
                <w:sz w:val="22"/>
              </w:rPr>
            </w:pPr>
            <w:r w:rsidRPr="00EA3645">
              <w:rPr>
                <w:rFonts w:cs="Times New Roman"/>
                <w:b/>
                <w:sz w:val="22"/>
              </w:rPr>
              <w:t>Aktivnosti koji obuhvaćaju prilagodbe za učenike s teškoćama</w:t>
            </w:r>
          </w:p>
        </w:tc>
        <w:tc>
          <w:tcPr>
            <w:tcW w:w="6520" w:type="dxa"/>
            <w:tcBorders>
              <w:top w:val="single" w:sz="8" w:space="0" w:color="000000"/>
              <w:left w:val="single" w:sz="8" w:space="0" w:color="000000"/>
              <w:bottom w:val="single" w:sz="8" w:space="0" w:color="000000"/>
              <w:right w:val="single" w:sz="8" w:space="0" w:color="000000"/>
            </w:tcBorders>
          </w:tcPr>
          <w:p w14:paraId="24111526" w14:textId="21AD4A72" w:rsidR="001F5187" w:rsidRPr="00EA3645" w:rsidRDefault="00000000">
            <w:pPr>
              <w:spacing w:after="40" w:line="240" w:lineRule="auto"/>
              <w:rPr>
                <w:rFonts w:cs="Times New Roman"/>
                <w:sz w:val="22"/>
              </w:rPr>
            </w:pPr>
            <w:r w:rsidRPr="00EA3645">
              <w:rPr>
                <w:rFonts w:cs="Times New Roman"/>
                <w:sz w:val="22"/>
              </w:rPr>
              <w:t>Učenici s teškoćama mogu raditi prema prilagođenom listiću:</w:t>
            </w:r>
          </w:p>
          <w:p w14:paraId="3E651EC8" w14:textId="371B30AE" w:rsidR="001F5187" w:rsidRPr="00EA3645" w:rsidRDefault="00000000" w:rsidP="00EA3645">
            <w:pPr>
              <w:pStyle w:val="Odlomakpopisa"/>
              <w:numPr>
                <w:ilvl w:val="0"/>
                <w:numId w:val="14"/>
              </w:numPr>
              <w:spacing w:after="40" w:line="240" w:lineRule="auto"/>
              <w:ind w:left="432"/>
              <w:rPr>
                <w:rFonts w:cs="Times New Roman"/>
                <w:sz w:val="22"/>
              </w:rPr>
            </w:pPr>
            <w:r w:rsidRPr="00EA3645">
              <w:rPr>
                <w:rFonts w:cs="Times New Roman"/>
                <w:sz w:val="22"/>
              </w:rPr>
              <w:t>manji broj frazema</w:t>
            </w:r>
          </w:p>
          <w:p w14:paraId="485ABF8A" w14:textId="424C9FCF" w:rsidR="001F5187" w:rsidRPr="00EA3645" w:rsidRDefault="00000000" w:rsidP="00EA3645">
            <w:pPr>
              <w:pStyle w:val="Odlomakpopisa"/>
              <w:numPr>
                <w:ilvl w:val="0"/>
                <w:numId w:val="14"/>
              </w:numPr>
              <w:spacing w:after="40" w:line="240" w:lineRule="auto"/>
              <w:ind w:left="432"/>
              <w:rPr>
                <w:rFonts w:cs="Times New Roman"/>
                <w:sz w:val="22"/>
              </w:rPr>
            </w:pPr>
            <w:r w:rsidRPr="00EA3645">
              <w:rPr>
                <w:rFonts w:cs="Times New Roman"/>
                <w:sz w:val="22"/>
              </w:rPr>
              <w:t>veći font i jasniji razmak među zadatcima</w:t>
            </w:r>
          </w:p>
          <w:p w14:paraId="5C72E5A7" w14:textId="69FD7205" w:rsidR="001F5187" w:rsidRPr="00EA3645" w:rsidRDefault="00000000" w:rsidP="00EA3645">
            <w:pPr>
              <w:pStyle w:val="Odlomakpopisa"/>
              <w:numPr>
                <w:ilvl w:val="0"/>
                <w:numId w:val="14"/>
              </w:numPr>
              <w:spacing w:after="40" w:line="240" w:lineRule="auto"/>
              <w:ind w:left="432"/>
              <w:rPr>
                <w:rFonts w:cs="Times New Roman"/>
                <w:sz w:val="22"/>
              </w:rPr>
            </w:pPr>
            <w:r w:rsidRPr="00EA3645">
              <w:rPr>
                <w:rFonts w:cs="Times New Roman"/>
                <w:sz w:val="22"/>
              </w:rPr>
              <w:t>zadatci povezivanja umjesto samostalnog objašnjavanja</w:t>
            </w:r>
          </w:p>
          <w:p w14:paraId="3EE10D50" w14:textId="31D12427" w:rsidR="001F5187" w:rsidRPr="00EA3645" w:rsidRDefault="00000000" w:rsidP="00EA3645">
            <w:pPr>
              <w:pStyle w:val="Odlomakpopisa"/>
              <w:numPr>
                <w:ilvl w:val="0"/>
                <w:numId w:val="14"/>
              </w:numPr>
              <w:spacing w:after="40" w:line="240" w:lineRule="auto"/>
              <w:ind w:left="432"/>
              <w:rPr>
                <w:rFonts w:cs="Times New Roman"/>
                <w:sz w:val="22"/>
              </w:rPr>
            </w:pPr>
            <w:r w:rsidRPr="00EA3645">
              <w:rPr>
                <w:rFonts w:cs="Times New Roman"/>
                <w:sz w:val="22"/>
              </w:rPr>
              <w:t>ponuđena značenja frazema</w:t>
            </w:r>
          </w:p>
          <w:p w14:paraId="5AC88124" w14:textId="6BDD14C9" w:rsidR="001F5187" w:rsidRPr="00EA3645" w:rsidRDefault="00000000" w:rsidP="00EA3645">
            <w:pPr>
              <w:pStyle w:val="Odlomakpopisa"/>
              <w:numPr>
                <w:ilvl w:val="0"/>
                <w:numId w:val="14"/>
              </w:numPr>
              <w:spacing w:after="40" w:line="240" w:lineRule="auto"/>
              <w:ind w:left="432"/>
              <w:rPr>
                <w:rFonts w:cs="Times New Roman"/>
                <w:sz w:val="22"/>
              </w:rPr>
            </w:pPr>
            <w:r w:rsidRPr="00EA3645">
              <w:rPr>
                <w:rFonts w:cs="Times New Roman"/>
                <w:sz w:val="22"/>
              </w:rPr>
              <w:t>slikovna podrška</w:t>
            </w:r>
          </w:p>
          <w:p w14:paraId="590F1C11" w14:textId="6CA712FF" w:rsidR="001F5187" w:rsidRPr="00EA3645" w:rsidRDefault="00000000" w:rsidP="00EA3645">
            <w:pPr>
              <w:pStyle w:val="Odlomakpopisa"/>
              <w:numPr>
                <w:ilvl w:val="0"/>
                <w:numId w:val="14"/>
              </w:numPr>
              <w:spacing w:after="40" w:line="240" w:lineRule="auto"/>
              <w:ind w:left="432"/>
              <w:rPr>
                <w:rFonts w:cs="Times New Roman"/>
                <w:sz w:val="22"/>
              </w:rPr>
            </w:pPr>
            <w:r w:rsidRPr="00EA3645">
              <w:rPr>
                <w:rFonts w:cs="Times New Roman"/>
                <w:sz w:val="22"/>
              </w:rPr>
              <w:t>rad u paru s učenikom pomagačem</w:t>
            </w:r>
          </w:p>
          <w:p w14:paraId="33B497C9" w14:textId="4DCD94C5" w:rsidR="001F5187" w:rsidRPr="00EA3645" w:rsidRDefault="00000000" w:rsidP="00EA3645">
            <w:pPr>
              <w:pStyle w:val="Odlomakpopisa"/>
              <w:numPr>
                <w:ilvl w:val="0"/>
                <w:numId w:val="14"/>
              </w:numPr>
              <w:spacing w:after="40" w:line="240" w:lineRule="auto"/>
              <w:ind w:left="432"/>
              <w:rPr>
                <w:rFonts w:cs="Times New Roman"/>
                <w:sz w:val="22"/>
              </w:rPr>
            </w:pPr>
            <w:r w:rsidRPr="00EA3645">
              <w:rPr>
                <w:rFonts w:cs="Times New Roman"/>
                <w:sz w:val="22"/>
              </w:rPr>
              <w:t>usmeno objašnjavanje značenja prije pisanja</w:t>
            </w:r>
          </w:p>
          <w:p w14:paraId="322FCB2B" w14:textId="17D80B2F" w:rsidR="001F5187" w:rsidRPr="00EA3645" w:rsidRDefault="00000000" w:rsidP="00EA3645">
            <w:pPr>
              <w:pStyle w:val="Odlomakpopisa"/>
              <w:numPr>
                <w:ilvl w:val="0"/>
                <w:numId w:val="14"/>
              </w:numPr>
              <w:spacing w:after="40" w:line="240" w:lineRule="auto"/>
              <w:ind w:left="432"/>
              <w:rPr>
                <w:rFonts w:cs="Times New Roman"/>
                <w:sz w:val="22"/>
              </w:rPr>
            </w:pPr>
            <w:r w:rsidRPr="00EA3645">
              <w:rPr>
                <w:rFonts w:cs="Times New Roman"/>
                <w:sz w:val="22"/>
              </w:rPr>
              <w:t>mogućnost odabira lakšeg frazema za likovni prikaz</w:t>
            </w:r>
          </w:p>
          <w:p w14:paraId="6E91FF98" w14:textId="75553D07" w:rsidR="001F5187" w:rsidRPr="00EA3645" w:rsidRDefault="00000000" w:rsidP="00EA3645">
            <w:pPr>
              <w:pStyle w:val="Odlomakpopisa"/>
              <w:numPr>
                <w:ilvl w:val="0"/>
                <w:numId w:val="14"/>
              </w:numPr>
              <w:spacing w:after="40" w:line="240" w:lineRule="auto"/>
              <w:ind w:left="432"/>
              <w:rPr>
                <w:rFonts w:cs="Times New Roman"/>
                <w:sz w:val="22"/>
              </w:rPr>
            </w:pPr>
            <w:r w:rsidRPr="00EA3645">
              <w:rPr>
                <w:rFonts w:cs="Times New Roman"/>
                <w:sz w:val="22"/>
              </w:rPr>
              <w:lastRenderedPageBreak/>
              <w:t>rečenični predlošci za uporabu frazema</w:t>
            </w:r>
          </w:p>
          <w:p w14:paraId="646FDDB2" w14:textId="5F6A72C4" w:rsidR="001F5187" w:rsidRPr="00EB20C4" w:rsidRDefault="00000000" w:rsidP="00EB20C4">
            <w:pPr>
              <w:pStyle w:val="Odlomakpopisa"/>
              <w:numPr>
                <w:ilvl w:val="0"/>
                <w:numId w:val="14"/>
              </w:numPr>
              <w:spacing w:after="40" w:line="240" w:lineRule="auto"/>
              <w:ind w:left="432"/>
              <w:rPr>
                <w:rFonts w:cs="Times New Roman"/>
                <w:sz w:val="22"/>
              </w:rPr>
            </w:pPr>
            <w:r w:rsidRPr="00EA3645">
              <w:rPr>
                <w:rFonts w:cs="Times New Roman"/>
                <w:sz w:val="22"/>
              </w:rPr>
              <w:t>unaprijed pripremljena poveznica na točno mjesto u rječniku ili bazi.</w:t>
            </w:r>
          </w:p>
        </w:tc>
      </w:tr>
      <w:tr w:rsidR="001F5187" w:rsidRPr="00EA3645" w14:paraId="3767EB36"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307C1E90" w14:textId="77777777" w:rsidR="001F5187" w:rsidRPr="00EA3645" w:rsidRDefault="00000000">
            <w:pPr>
              <w:spacing w:after="40" w:line="240" w:lineRule="auto"/>
              <w:rPr>
                <w:rFonts w:cs="Times New Roman"/>
                <w:sz w:val="22"/>
              </w:rPr>
            </w:pPr>
            <w:r w:rsidRPr="00EA3645">
              <w:rPr>
                <w:rFonts w:cs="Times New Roman"/>
                <w:b/>
                <w:sz w:val="22"/>
              </w:rPr>
              <w:lastRenderedPageBreak/>
              <w:t>Aktivnosti za motiviranje i rad s darovitim učenicima</w:t>
            </w:r>
          </w:p>
        </w:tc>
        <w:tc>
          <w:tcPr>
            <w:tcW w:w="6520" w:type="dxa"/>
            <w:tcBorders>
              <w:top w:val="single" w:sz="8" w:space="0" w:color="000000"/>
              <w:left w:val="single" w:sz="8" w:space="0" w:color="000000"/>
              <w:bottom w:val="single" w:sz="8" w:space="0" w:color="000000"/>
              <w:right w:val="single" w:sz="8" w:space="0" w:color="000000"/>
            </w:tcBorders>
          </w:tcPr>
          <w:p w14:paraId="24AD544E" w14:textId="77777777" w:rsidR="001F5187" w:rsidRPr="00EA3645" w:rsidRDefault="00000000">
            <w:pPr>
              <w:spacing w:after="40" w:line="240" w:lineRule="auto"/>
              <w:rPr>
                <w:rFonts w:cs="Times New Roman"/>
                <w:sz w:val="22"/>
              </w:rPr>
            </w:pPr>
            <w:r w:rsidRPr="00EA3645">
              <w:rPr>
                <w:rFonts w:cs="Times New Roman"/>
                <w:sz w:val="22"/>
              </w:rPr>
              <w:t>Daroviti učenici mogu dobiti složenije zadatke:</w:t>
            </w:r>
          </w:p>
          <w:p w14:paraId="01B23E48" w14:textId="3BE6977D" w:rsidR="001F5187" w:rsidRPr="00EA3645" w:rsidRDefault="00000000" w:rsidP="00EA3645">
            <w:pPr>
              <w:pStyle w:val="Odlomakpopisa"/>
              <w:numPr>
                <w:ilvl w:val="0"/>
                <w:numId w:val="12"/>
              </w:numPr>
              <w:spacing w:after="40" w:line="240" w:lineRule="auto"/>
              <w:ind w:left="432"/>
              <w:rPr>
                <w:rFonts w:cs="Times New Roman"/>
                <w:sz w:val="22"/>
              </w:rPr>
            </w:pPr>
            <w:r w:rsidRPr="00EA3645">
              <w:rPr>
                <w:rFonts w:cs="Times New Roman"/>
                <w:sz w:val="22"/>
              </w:rPr>
              <w:t>usporediti hrvatski frazem sa sličnim frazemom u stranome jeziku</w:t>
            </w:r>
          </w:p>
          <w:p w14:paraId="2E0BF8C5" w14:textId="09B6C46F" w:rsidR="001F5187" w:rsidRPr="00EA3645" w:rsidRDefault="00000000" w:rsidP="00EA3645">
            <w:pPr>
              <w:pStyle w:val="Odlomakpopisa"/>
              <w:numPr>
                <w:ilvl w:val="0"/>
                <w:numId w:val="12"/>
              </w:numPr>
              <w:spacing w:after="40" w:line="240" w:lineRule="auto"/>
              <w:ind w:left="432"/>
              <w:rPr>
                <w:rFonts w:cs="Times New Roman"/>
                <w:sz w:val="22"/>
              </w:rPr>
            </w:pPr>
            <w:r w:rsidRPr="00EA3645">
              <w:rPr>
                <w:rFonts w:cs="Times New Roman"/>
                <w:sz w:val="22"/>
              </w:rPr>
              <w:t>napisati kratku priču ili komentar u kojem će uporabiti najmanje pet frazema</w:t>
            </w:r>
          </w:p>
          <w:p w14:paraId="1C536248" w14:textId="42C84193" w:rsidR="001F5187" w:rsidRPr="00EA3645" w:rsidRDefault="00000000" w:rsidP="00EA3645">
            <w:pPr>
              <w:pStyle w:val="Odlomakpopisa"/>
              <w:numPr>
                <w:ilvl w:val="0"/>
                <w:numId w:val="12"/>
              </w:numPr>
              <w:spacing w:after="40" w:line="240" w:lineRule="auto"/>
              <w:ind w:left="432"/>
              <w:rPr>
                <w:rFonts w:cs="Times New Roman"/>
                <w:sz w:val="22"/>
              </w:rPr>
            </w:pPr>
            <w:r w:rsidRPr="00EA3645">
              <w:rPr>
                <w:rFonts w:cs="Times New Roman"/>
                <w:sz w:val="22"/>
              </w:rPr>
              <w:t>osmisliti kviz „Pogodi frazem prema slici”</w:t>
            </w:r>
          </w:p>
          <w:p w14:paraId="45EE1DED" w14:textId="31E83A42" w:rsidR="001F5187" w:rsidRPr="00EA3645" w:rsidRDefault="00000000" w:rsidP="00EA3645">
            <w:pPr>
              <w:pStyle w:val="Odlomakpopisa"/>
              <w:numPr>
                <w:ilvl w:val="0"/>
                <w:numId w:val="12"/>
              </w:numPr>
              <w:spacing w:after="40" w:line="240" w:lineRule="auto"/>
              <w:ind w:left="432"/>
              <w:rPr>
                <w:rFonts w:cs="Times New Roman"/>
                <w:sz w:val="22"/>
              </w:rPr>
            </w:pPr>
            <w:r w:rsidRPr="00EA3645">
              <w:rPr>
                <w:rFonts w:cs="Times New Roman"/>
                <w:sz w:val="22"/>
              </w:rPr>
              <w:t>izraditi razredni frazeološki rječnik</w:t>
            </w:r>
          </w:p>
          <w:p w14:paraId="67CCD082" w14:textId="0D37F4E0" w:rsidR="001F5187" w:rsidRPr="00EB20C4" w:rsidRDefault="00000000" w:rsidP="00EB20C4">
            <w:pPr>
              <w:pStyle w:val="Odlomakpopisa"/>
              <w:numPr>
                <w:ilvl w:val="0"/>
                <w:numId w:val="12"/>
              </w:numPr>
              <w:spacing w:after="40" w:line="240" w:lineRule="auto"/>
              <w:ind w:left="432"/>
              <w:rPr>
                <w:rFonts w:cs="Times New Roman"/>
                <w:sz w:val="22"/>
              </w:rPr>
            </w:pPr>
            <w:r w:rsidRPr="00EA3645">
              <w:rPr>
                <w:rFonts w:cs="Times New Roman"/>
                <w:sz w:val="22"/>
              </w:rPr>
              <w:t>napisati dijalog u kojem se frazemi rabe prirodno i primjereno</w:t>
            </w:r>
            <w:r w:rsidRPr="00EB20C4">
              <w:rPr>
                <w:rFonts w:cs="Times New Roman"/>
                <w:sz w:val="22"/>
              </w:rPr>
              <w:t>.</w:t>
            </w:r>
          </w:p>
        </w:tc>
      </w:tr>
      <w:tr w:rsidR="001F5187" w:rsidRPr="00EA3645" w14:paraId="030CE56D"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28B7443F" w14:textId="77777777" w:rsidR="001F5187" w:rsidRPr="00EA3645" w:rsidRDefault="00000000">
            <w:pPr>
              <w:spacing w:after="40" w:line="240" w:lineRule="auto"/>
              <w:rPr>
                <w:rFonts w:cs="Times New Roman"/>
                <w:sz w:val="22"/>
              </w:rPr>
            </w:pPr>
            <w:r w:rsidRPr="00EA3645">
              <w:rPr>
                <w:rFonts w:cs="Times New Roman"/>
                <w:b/>
                <w:sz w:val="22"/>
              </w:rPr>
              <w:t>Upute za kriterijsko vrednovanje kompleksnih i problemskih zadataka i/ili radova esejskoga tipa</w:t>
            </w:r>
          </w:p>
        </w:tc>
        <w:tc>
          <w:tcPr>
            <w:tcW w:w="6520" w:type="dxa"/>
            <w:tcBorders>
              <w:top w:val="single" w:sz="8" w:space="0" w:color="000000"/>
              <w:left w:val="single" w:sz="8" w:space="0" w:color="000000"/>
              <w:bottom w:val="single" w:sz="8" w:space="0" w:color="000000"/>
              <w:right w:val="single" w:sz="8" w:space="0" w:color="000000"/>
            </w:tcBorders>
          </w:tcPr>
          <w:p w14:paraId="19C1DF42" w14:textId="77777777" w:rsidR="001F5187" w:rsidRPr="00EA3645" w:rsidRDefault="00000000">
            <w:pPr>
              <w:spacing w:after="40" w:line="240" w:lineRule="auto"/>
              <w:rPr>
                <w:rFonts w:cs="Times New Roman"/>
                <w:sz w:val="22"/>
              </w:rPr>
            </w:pPr>
            <w:r w:rsidRPr="00EA3645">
              <w:rPr>
                <w:rFonts w:cs="Times New Roman"/>
                <w:b/>
                <w:sz w:val="22"/>
              </w:rPr>
              <w:t>Vrednovanje zadatka „Frazem u slici”</w:t>
            </w:r>
          </w:p>
          <w:p w14:paraId="3D9EAD8F" w14:textId="77777777" w:rsidR="001F5187" w:rsidRPr="00EA3645" w:rsidRDefault="001F5187">
            <w:pPr>
              <w:spacing w:after="40" w:line="240" w:lineRule="auto"/>
              <w:rPr>
                <w:rFonts w:cs="Times New Roman"/>
                <w:sz w:val="22"/>
              </w:rPr>
            </w:pPr>
          </w:p>
          <w:p w14:paraId="0B7524D7" w14:textId="77777777" w:rsidR="001F5187" w:rsidRPr="00EA3645" w:rsidRDefault="00000000">
            <w:pPr>
              <w:spacing w:after="40" w:line="240" w:lineRule="auto"/>
              <w:rPr>
                <w:rFonts w:cs="Times New Roman"/>
                <w:sz w:val="22"/>
              </w:rPr>
            </w:pPr>
            <w:r w:rsidRPr="00EA3645">
              <w:rPr>
                <w:rFonts w:cs="Times New Roman"/>
                <w:b/>
                <w:sz w:val="22"/>
              </w:rPr>
              <w:t>Prepoznavanje frazema</w:t>
            </w:r>
          </w:p>
          <w:p w14:paraId="2812F013" w14:textId="77777777" w:rsidR="001F5187" w:rsidRPr="00EA3645" w:rsidRDefault="00000000">
            <w:pPr>
              <w:spacing w:after="40" w:line="240" w:lineRule="auto"/>
              <w:rPr>
                <w:rFonts w:cs="Times New Roman"/>
                <w:sz w:val="22"/>
              </w:rPr>
            </w:pPr>
            <w:r w:rsidRPr="00EA3645">
              <w:rPr>
                <w:rFonts w:cs="Times New Roman"/>
                <w:sz w:val="22"/>
              </w:rPr>
              <w:t>1 bod – frazem nije jasno naveden ili je pogrešno zapisan.</w:t>
            </w:r>
          </w:p>
          <w:p w14:paraId="7990C391" w14:textId="77777777" w:rsidR="001F5187" w:rsidRPr="00EA3645" w:rsidRDefault="00000000">
            <w:pPr>
              <w:spacing w:after="40" w:line="240" w:lineRule="auto"/>
              <w:rPr>
                <w:rFonts w:cs="Times New Roman"/>
                <w:sz w:val="22"/>
              </w:rPr>
            </w:pPr>
            <w:r w:rsidRPr="00EA3645">
              <w:rPr>
                <w:rFonts w:cs="Times New Roman"/>
                <w:sz w:val="22"/>
              </w:rPr>
              <w:t>2 boda – frazem je naveden, uz manju nesigurnost u obliku.</w:t>
            </w:r>
          </w:p>
          <w:p w14:paraId="41AB9A7F" w14:textId="77777777" w:rsidR="001F5187" w:rsidRPr="00EA3645" w:rsidRDefault="00000000">
            <w:pPr>
              <w:spacing w:after="40" w:line="240" w:lineRule="auto"/>
              <w:rPr>
                <w:rFonts w:cs="Times New Roman"/>
                <w:sz w:val="22"/>
              </w:rPr>
            </w:pPr>
            <w:r w:rsidRPr="00EA3645">
              <w:rPr>
                <w:rFonts w:cs="Times New Roman"/>
                <w:sz w:val="22"/>
              </w:rPr>
              <w:t>3 boda – frazem je točno naveden i pravilno zapisan.</w:t>
            </w:r>
          </w:p>
          <w:p w14:paraId="6F52C7AF" w14:textId="77777777" w:rsidR="001F5187" w:rsidRPr="00EA3645" w:rsidRDefault="001F5187">
            <w:pPr>
              <w:spacing w:after="40" w:line="240" w:lineRule="auto"/>
              <w:rPr>
                <w:rFonts w:cs="Times New Roman"/>
                <w:sz w:val="22"/>
              </w:rPr>
            </w:pPr>
          </w:p>
          <w:p w14:paraId="55C384B3" w14:textId="77777777" w:rsidR="001F5187" w:rsidRPr="00EA3645" w:rsidRDefault="00000000">
            <w:pPr>
              <w:spacing w:after="40" w:line="240" w:lineRule="auto"/>
              <w:rPr>
                <w:rFonts w:cs="Times New Roman"/>
                <w:sz w:val="22"/>
              </w:rPr>
            </w:pPr>
            <w:r w:rsidRPr="00EA3645">
              <w:rPr>
                <w:rFonts w:cs="Times New Roman"/>
                <w:b/>
                <w:sz w:val="22"/>
              </w:rPr>
              <w:t>Razumijevanje značenja</w:t>
            </w:r>
          </w:p>
          <w:p w14:paraId="48C6B83E" w14:textId="77777777" w:rsidR="001F5187" w:rsidRPr="00EA3645" w:rsidRDefault="00000000">
            <w:pPr>
              <w:spacing w:after="40" w:line="240" w:lineRule="auto"/>
              <w:rPr>
                <w:rFonts w:cs="Times New Roman"/>
                <w:sz w:val="22"/>
              </w:rPr>
            </w:pPr>
            <w:r w:rsidRPr="00EA3645">
              <w:rPr>
                <w:rFonts w:cs="Times New Roman"/>
                <w:sz w:val="22"/>
              </w:rPr>
              <w:t>1 bod – značenje frazema nije točno objašnjeno.</w:t>
            </w:r>
          </w:p>
          <w:p w14:paraId="0A970DF9" w14:textId="77777777" w:rsidR="001F5187" w:rsidRPr="00EA3645" w:rsidRDefault="00000000">
            <w:pPr>
              <w:spacing w:after="40" w:line="240" w:lineRule="auto"/>
              <w:rPr>
                <w:rFonts w:cs="Times New Roman"/>
                <w:sz w:val="22"/>
              </w:rPr>
            </w:pPr>
            <w:r w:rsidRPr="00EA3645">
              <w:rPr>
                <w:rFonts w:cs="Times New Roman"/>
                <w:sz w:val="22"/>
              </w:rPr>
              <w:t>2 boda – značenje je djelomično točno.</w:t>
            </w:r>
          </w:p>
          <w:p w14:paraId="5FFFCF10" w14:textId="77777777" w:rsidR="001F5187" w:rsidRPr="00EA3645" w:rsidRDefault="00000000">
            <w:pPr>
              <w:spacing w:after="40" w:line="240" w:lineRule="auto"/>
              <w:rPr>
                <w:rFonts w:cs="Times New Roman"/>
                <w:sz w:val="22"/>
              </w:rPr>
            </w:pPr>
            <w:r w:rsidRPr="00EA3645">
              <w:rPr>
                <w:rFonts w:cs="Times New Roman"/>
                <w:sz w:val="22"/>
              </w:rPr>
              <w:t>3 boda – značenje je jasno, točno i objašnjeno vlastitim riječima.</w:t>
            </w:r>
          </w:p>
          <w:p w14:paraId="73B78F32" w14:textId="77777777" w:rsidR="001F5187" w:rsidRPr="00EA3645" w:rsidRDefault="001F5187">
            <w:pPr>
              <w:spacing w:after="40" w:line="240" w:lineRule="auto"/>
              <w:rPr>
                <w:rFonts w:cs="Times New Roman"/>
                <w:sz w:val="22"/>
              </w:rPr>
            </w:pPr>
          </w:p>
          <w:p w14:paraId="63FD7111" w14:textId="77777777" w:rsidR="001F5187" w:rsidRPr="00EA3645" w:rsidRDefault="00000000">
            <w:pPr>
              <w:spacing w:after="40" w:line="240" w:lineRule="auto"/>
              <w:rPr>
                <w:rFonts w:cs="Times New Roman"/>
                <w:sz w:val="22"/>
              </w:rPr>
            </w:pPr>
            <w:r w:rsidRPr="00EA3645">
              <w:rPr>
                <w:rFonts w:cs="Times New Roman"/>
                <w:b/>
                <w:sz w:val="22"/>
              </w:rPr>
              <w:t>Uporaba u rečenici</w:t>
            </w:r>
          </w:p>
          <w:p w14:paraId="0CE7756A" w14:textId="77777777" w:rsidR="001F5187" w:rsidRPr="00EA3645" w:rsidRDefault="00000000">
            <w:pPr>
              <w:spacing w:after="40" w:line="240" w:lineRule="auto"/>
              <w:rPr>
                <w:rFonts w:cs="Times New Roman"/>
                <w:sz w:val="22"/>
              </w:rPr>
            </w:pPr>
            <w:r w:rsidRPr="00EA3645">
              <w:rPr>
                <w:rFonts w:cs="Times New Roman"/>
                <w:sz w:val="22"/>
              </w:rPr>
              <w:t>1 bod – rečenica je nejasna ili frazem nije pravilno uporabljen.</w:t>
            </w:r>
          </w:p>
          <w:p w14:paraId="26902DFD" w14:textId="77777777" w:rsidR="001F5187" w:rsidRPr="00EA3645" w:rsidRDefault="00000000">
            <w:pPr>
              <w:spacing w:after="40" w:line="240" w:lineRule="auto"/>
              <w:rPr>
                <w:rFonts w:cs="Times New Roman"/>
                <w:sz w:val="22"/>
              </w:rPr>
            </w:pPr>
            <w:r w:rsidRPr="00EA3645">
              <w:rPr>
                <w:rFonts w:cs="Times New Roman"/>
                <w:sz w:val="22"/>
              </w:rPr>
              <w:t>2 boda – frazem je uglavnom pravilno uporabljen.</w:t>
            </w:r>
          </w:p>
          <w:p w14:paraId="04410B85" w14:textId="77777777" w:rsidR="001F5187" w:rsidRPr="00EA3645" w:rsidRDefault="00000000">
            <w:pPr>
              <w:spacing w:after="40" w:line="240" w:lineRule="auto"/>
              <w:rPr>
                <w:rFonts w:cs="Times New Roman"/>
                <w:sz w:val="22"/>
              </w:rPr>
            </w:pPr>
            <w:r w:rsidRPr="00EA3645">
              <w:rPr>
                <w:rFonts w:cs="Times New Roman"/>
                <w:sz w:val="22"/>
              </w:rPr>
              <w:t>3 boda – frazem je prirodno i točno uporabljen u rečenici.</w:t>
            </w:r>
          </w:p>
          <w:p w14:paraId="4E63A12B" w14:textId="77777777" w:rsidR="001F5187" w:rsidRPr="00EA3645" w:rsidRDefault="001F5187">
            <w:pPr>
              <w:spacing w:after="40" w:line="240" w:lineRule="auto"/>
              <w:rPr>
                <w:rFonts w:cs="Times New Roman"/>
                <w:sz w:val="22"/>
              </w:rPr>
            </w:pPr>
          </w:p>
          <w:p w14:paraId="5F2ABCC5" w14:textId="77777777" w:rsidR="001F5187" w:rsidRPr="00EA3645" w:rsidRDefault="00000000">
            <w:pPr>
              <w:spacing w:after="40" w:line="240" w:lineRule="auto"/>
              <w:rPr>
                <w:rFonts w:cs="Times New Roman"/>
                <w:sz w:val="22"/>
              </w:rPr>
            </w:pPr>
            <w:r w:rsidRPr="00EA3645">
              <w:rPr>
                <w:rFonts w:cs="Times New Roman"/>
                <w:b/>
                <w:sz w:val="22"/>
              </w:rPr>
              <w:t>Istraživanje izvora</w:t>
            </w:r>
          </w:p>
          <w:p w14:paraId="0598BCB8" w14:textId="77777777" w:rsidR="001F5187" w:rsidRPr="00EA3645" w:rsidRDefault="00000000">
            <w:pPr>
              <w:spacing w:after="40" w:line="240" w:lineRule="auto"/>
              <w:rPr>
                <w:rFonts w:cs="Times New Roman"/>
                <w:sz w:val="22"/>
              </w:rPr>
            </w:pPr>
            <w:r w:rsidRPr="00EA3645">
              <w:rPr>
                <w:rFonts w:cs="Times New Roman"/>
                <w:sz w:val="22"/>
              </w:rPr>
              <w:t>1 bod – učenik se nije snašao u rječničkim izvorima ili nije naveo podatke.</w:t>
            </w:r>
          </w:p>
          <w:p w14:paraId="4F8C8894" w14:textId="77777777" w:rsidR="001F5187" w:rsidRPr="00EA3645" w:rsidRDefault="00000000">
            <w:pPr>
              <w:spacing w:after="40" w:line="240" w:lineRule="auto"/>
              <w:rPr>
                <w:rFonts w:cs="Times New Roman"/>
                <w:sz w:val="22"/>
              </w:rPr>
            </w:pPr>
            <w:r w:rsidRPr="00EA3645">
              <w:rPr>
                <w:rFonts w:cs="Times New Roman"/>
                <w:sz w:val="22"/>
              </w:rPr>
              <w:t>2 boda – učenik je pronašao značenje u jednom izvoru.</w:t>
            </w:r>
          </w:p>
          <w:p w14:paraId="5D607646" w14:textId="77777777" w:rsidR="001F5187" w:rsidRPr="00EA3645" w:rsidRDefault="00000000">
            <w:pPr>
              <w:spacing w:after="40" w:line="240" w:lineRule="auto"/>
              <w:rPr>
                <w:rFonts w:cs="Times New Roman"/>
                <w:sz w:val="22"/>
              </w:rPr>
            </w:pPr>
            <w:r w:rsidRPr="00EA3645">
              <w:rPr>
                <w:rFonts w:cs="Times New Roman"/>
                <w:sz w:val="22"/>
              </w:rPr>
              <w:t>3 boda – učenik uspoređuje najmanje dva izvora i izdvaja bitne podatke.</w:t>
            </w:r>
          </w:p>
          <w:p w14:paraId="58A63378" w14:textId="77777777" w:rsidR="001F5187" w:rsidRPr="00EA3645" w:rsidRDefault="001F5187">
            <w:pPr>
              <w:spacing w:after="40" w:line="240" w:lineRule="auto"/>
              <w:rPr>
                <w:rFonts w:cs="Times New Roman"/>
                <w:sz w:val="22"/>
              </w:rPr>
            </w:pPr>
          </w:p>
          <w:p w14:paraId="7B116CD7" w14:textId="77777777" w:rsidR="001F5187" w:rsidRPr="00EA3645" w:rsidRDefault="00000000">
            <w:pPr>
              <w:spacing w:after="40" w:line="240" w:lineRule="auto"/>
              <w:rPr>
                <w:rFonts w:cs="Times New Roman"/>
                <w:sz w:val="22"/>
              </w:rPr>
            </w:pPr>
            <w:r w:rsidRPr="00EA3645">
              <w:rPr>
                <w:rFonts w:cs="Times New Roman"/>
                <w:b/>
                <w:sz w:val="22"/>
              </w:rPr>
              <w:t>Slikovni prikaz</w:t>
            </w:r>
          </w:p>
          <w:p w14:paraId="668963AC" w14:textId="77777777" w:rsidR="001F5187" w:rsidRPr="00EA3645" w:rsidRDefault="00000000">
            <w:pPr>
              <w:spacing w:after="40" w:line="240" w:lineRule="auto"/>
              <w:rPr>
                <w:rFonts w:cs="Times New Roman"/>
                <w:sz w:val="22"/>
              </w:rPr>
            </w:pPr>
            <w:r w:rsidRPr="00EA3645">
              <w:rPr>
                <w:rFonts w:cs="Times New Roman"/>
                <w:sz w:val="22"/>
              </w:rPr>
              <w:t>1 bod – slika ne prikazuje frazem jasno.</w:t>
            </w:r>
          </w:p>
          <w:p w14:paraId="3FC1A928" w14:textId="77777777" w:rsidR="001F5187" w:rsidRPr="00EA3645" w:rsidRDefault="00000000">
            <w:pPr>
              <w:spacing w:after="40" w:line="240" w:lineRule="auto"/>
              <w:rPr>
                <w:rFonts w:cs="Times New Roman"/>
                <w:sz w:val="22"/>
              </w:rPr>
            </w:pPr>
            <w:r w:rsidRPr="00EA3645">
              <w:rPr>
                <w:rFonts w:cs="Times New Roman"/>
                <w:sz w:val="22"/>
              </w:rPr>
              <w:t>2 boda – slika djelomično prikazuje frazem.</w:t>
            </w:r>
          </w:p>
          <w:p w14:paraId="03833E0C" w14:textId="77777777" w:rsidR="001F5187" w:rsidRPr="00EA3645" w:rsidRDefault="00000000">
            <w:pPr>
              <w:spacing w:after="40" w:line="240" w:lineRule="auto"/>
              <w:rPr>
                <w:rFonts w:cs="Times New Roman"/>
                <w:sz w:val="22"/>
              </w:rPr>
            </w:pPr>
            <w:r w:rsidRPr="00EA3645">
              <w:rPr>
                <w:rFonts w:cs="Times New Roman"/>
                <w:sz w:val="22"/>
              </w:rPr>
              <w:t>3 boda – slika jasno, zanimljivo i kreativno prikazuje frazem.</w:t>
            </w:r>
          </w:p>
          <w:p w14:paraId="5CF01605" w14:textId="77777777" w:rsidR="001F5187" w:rsidRPr="00EA3645" w:rsidRDefault="001F5187">
            <w:pPr>
              <w:spacing w:after="40" w:line="240" w:lineRule="auto"/>
              <w:rPr>
                <w:rFonts w:cs="Times New Roman"/>
                <w:sz w:val="22"/>
              </w:rPr>
            </w:pPr>
          </w:p>
          <w:p w14:paraId="0189987C" w14:textId="77777777" w:rsidR="001F5187" w:rsidRPr="00EA3645" w:rsidRDefault="00000000">
            <w:pPr>
              <w:spacing w:after="40" w:line="240" w:lineRule="auto"/>
              <w:rPr>
                <w:rFonts w:cs="Times New Roman"/>
                <w:sz w:val="22"/>
              </w:rPr>
            </w:pPr>
            <w:r w:rsidRPr="00EA3645">
              <w:rPr>
                <w:rFonts w:cs="Times New Roman"/>
                <w:b/>
                <w:sz w:val="22"/>
              </w:rPr>
              <w:t>Objašnjenje rada</w:t>
            </w:r>
          </w:p>
          <w:p w14:paraId="16AB7849" w14:textId="77777777" w:rsidR="001F5187" w:rsidRPr="00EA3645" w:rsidRDefault="00000000">
            <w:pPr>
              <w:spacing w:after="40" w:line="240" w:lineRule="auto"/>
              <w:rPr>
                <w:rFonts w:cs="Times New Roman"/>
                <w:sz w:val="22"/>
              </w:rPr>
            </w:pPr>
            <w:r w:rsidRPr="00EA3645">
              <w:rPr>
                <w:rFonts w:cs="Times New Roman"/>
                <w:sz w:val="22"/>
              </w:rPr>
              <w:t>1 bod – učenik teško objašnjava vlastiti rad.</w:t>
            </w:r>
          </w:p>
          <w:p w14:paraId="4B323494" w14:textId="77777777" w:rsidR="001F5187" w:rsidRPr="00EA3645" w:rsidRDefault="00000000">
            <w:pPr>
              <w:spacing w:after="40" w:line="240" w:lineRule="auto"/>
              <w:rPr>
                <w:rFonts w:cs="Times New Roman"/>
                <w:sz w:val="22"/>
              </w:rPr>
            </w:pPr>
            <w:r w:rsidRPr="00EA3645">
              <w:rPr>
                <w:rFonts w:cs="Times New Roman"/>
                <w:sz w:val="22"/>
              </w:rPr>
              <w:t>2 boda – učenik kratko objašnjava rad.</w:t>
            </w:r>
          </w:p>
          <w:p w14:paraId="6017EF9D" w14:textId="77777777" w:rsidR="001F5187" w:rsidRPr="00EA3645" w:rsidRDefault="00000000">
            <w:pPr>
              <w:spacing w:after="40" w:line="240" w:lineRule="auto"/>
              <w:rPr>
                <w:rFonts w:cs="Times New Roman"/>
                <w:sz w:val="22"/>
              </w:rPr>
            </w:pPr>
            <w:r w:rsidRPr="00EA3645">
              <w:rPr>
                <w:rFonts w:cs="Times New Roman"/>
                <w:sz w:val="22"/>
              </w:rPr>
              <w:t>3 boda – učenik jasno povezuje sliku, doslovno i preneseno značenje.</w:t>
            </w:r>
          </w:p>
          <w:p w14:paraId="1150341A" w14:textId="77777777" w:rsidR="001F5187" w:rsidRPr="00EA3645" w:rsidRDefault="001F5187">
            <w:pPr>
              <w:spacing w:after="40" w:line="240" w:lineRule="auto"/>
              <w:rPr>
                <w:rFonts w:cs="Times New Roman"/>
                <w:sz w:val="22"/>
              </w:rPr>
            </w:pPr>
          </w:p>
          <w:p w14:paraId="4CEB89A9" w14:textId="77777777" w:rsidR="001F5187" w:rsidRPr="00EA3645" w:rsidRDefault="00000000">
            <w:pPr>
              <w:spacing w:after="40" w:line="240" w:lineRule="auto"/>
              <w:rPr>
                <w:rFonts w:cs="Times New Roman"/>
                <w:sz w:val="22"/>
              </w:rPr>
            </w:pPr>
            <w:r w:rsidRPr="00EA3645">
              <w:rPr>
                <w:rFonts w:cs="Times New Roman"/>
                <w:b/>
                <w:sz w:val="22"/>
              </w:rPr>
              <w:t>Rezultat:</w:t>
            </w:r>
            <w:r w:rsidRPr="00EA3645">
              <w:rPr>
                <w:rFonts w:cs="Times New Roman"/>
                <w:sz w:val="22"/>
              </w:rPr>
              <w:t xml:space="preserve"> 0 – 7 bodova = potrebno dodatno usmjeravanje; 8 – 13 bodova = osnovna razina usvojenosti; 14 – 18 bodova = napredna razina usvojenosti.</w:t>
            </w:r>
          </w:p>
        </w:tc>
      </w:tr>
      <w:tr w:rsidR="001F5187" w:rsidRPr="00EA3645" w14:paraId="42E723BF"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20CA2F96" w14:textId="77777777" w:rsidR="001F5187" w:rsidRPr="00EA3645" w:rsidRDefault="00000000">
            <w:pPr>
              <w:spacing w:after="40" w:line="240" w:lineRule="auto"/>
              <w:rPr>
                <w:rFonts w:cs="Times New Roman"/>
                <w:sz w:val="22"/>
              </w:rPr>
            </w:pPr>
            <w:r w:rsidRPr="00EA3645">
              <w:rPr>
                <w:rFonts w:cs="Times New Roman"/>
                <w:b/>
                <w:sz w:val="22"/>
              </w:rPr>
              <w:lastRenderedPageBreak/>
              <w:t>Projektni zadaci (s jasnim scenarijima, opisima aktivnosti, rezultatima projekta, vremenskim okvirima)</w:t>
            </w:r>
          </w:p>
        </w:tc>
        <w:tc>
          <w:tcPr>
            <w:tcW w:w="6520" w:type="dxa"/>
            <w:tcBorders>
              <w:top w:val="single" w:sz="8" w:space="0" w:color="000000"/>
              <w:left w:val="single" w:sz="8" w:space="0" w:color="000000"/>
              <w:bottom w:val="single" w:sz="8" w:space="0" w:color="000000"/>
              <w:right w:val="single" w:sz="8" w:space="0" w:color="000000"/>
            </w:tcBorders>
          </w:tcPr>
          <w:p w14:paraId="07904EB0" w14:textId="77777777" w:rsidR="001F5187" w:rsidRPr="00EA3645" w:rsidRDefault="00000000">
            <w:pPr>
              <w:spacing w:after="40" w:line="240" w:lineRule="auto"/>
              <w:rPr>
                <w:rFonts w:cs="Times New Roman"/>
                <w:sz w:val="22"/>
              </w:rPr>
            </w:pPr>
            <w:r w:rsidRPr="00EA3645">
              <w:rPr>
                <w:rFonts w:cs="Times New Roman"/>
                <w:b/>
                <w:sz w:val="22"/>
              </w:rPr>
              <w:t>Projektni zadatak: Razredni frazeološki muzej</w:t>
            </w:r>
          </w:p>
          <w:p w14:paraId="46275B1A" w14:textId="77777777" w:rsidR="001F5187" w:rsidRPr="00EA3645" w:rsidRDefault="001F5187">
            <w:pPr>
              <w:spacing w:after="40" w:line="240" w:lineRule="auto"/>
              <w:rPr>
                <w:rFonts w:cs="Times New Roman"/>
                <w:sz w:val="22"/>
              </w:rPr>
            </w:pPr>
          </w:p>
          <w:p w14:paraId="6EDED1E1" w14:textId="77777777" w:rsidR="001F5187" w:rsidRPr="00EA3645" w:rsidRDefault="00000000">
            <w:pPr>
              <w:spacing w:after="40" w:line="240" w:lineRule="auto"/>
              <w:rPr>
                <w:rFonts w:cs="Times New Roman"/>
                <w:sz w:val="22"/>
              </w:rPr>
            </w:pPr>
            <w:r w:rsidRPr="00EA3645">
              <w:rPr>
                <w:rFonts w:cs="Times New Roman"/>
                <w:b/>
                <w:sz w:val="22"/>
              </w:rPr>
              <w:t>Trajanje:</w:t>
            </w:r>
            <w:r w:rsidRPr="00EA3645">
              <w:rPr>
                <w:rFonts w:cs="Times New Roman"/>
                <w:sz w:val="22"/>
              </w:rPr>
              <w:t xml:space="preserve"> 2 do 3 nastavna sata + samostalni rad kod kuće.</w:t>
            </w:r>
          </w:p>
          <w:p w14:paraId="752691FB" w14:textId="77777777" w:rsidR="001F5187" w:rsidRPr="00EA3645" w:rsidRDefault="001F5187">
            <w:pPr>
              <w:spacing w:after="40" w:line="240" w:lineRule="auto"/>
              <w:rPr>
                <w:rFonts w:cs="Times New Roman"/>
                <w:sz w:val="22"/>
              </w:rPr>
            </w:pPr>
          </w:p>
          <w:p w14:paraId="63BB4417" w14:textId="77777777" w:rsidR="001F5187" w:rsidRPr="00EA3645" w:rsidRDefault="00000000">
            <w:pPr>
              <w:spacing w:after="40" w:line="240" w:lineRule="auto"/>
              <w:rPr>
                <w:rFonts w:cs="Times New Roman"/>
                <w:sz w:val="22"/>
              </w:rPr>
            </w:pPr>
            <w:r w:rsidRPr="00EA3645">
              <w:rPr>
                <w:rFonts w:cs="Times New Roman"/>
                <w:b/>
                <w:sz w:val="22"/>
              </w:rPr>
              <w:t>Cilj projekta:</w:t>
            </w:r>
            <w:r w:rsidRPr="00EA3645">
              <w:rPr>
                <w:rFonts w:cs="Times New Roman"/>
                <w:sz w:val="22"/>
              </w:rPr>
              <w:t xml:space="preserve"> Učenici istražuju, tumače i stvaralački prikazuju frazeme te izrađuju razredni frazeološki muzej u učionici ili digitalnom okružju.</w:t>
            </w:r>
          </w:p>
          <w:p w14:paraId="22301494" w14:textId="77777777" w:rsidR="001F5187" w:rsidRPr="00EA3645" w:rsidRDefault="001F5187">
            <w:pPr>
              <w:spacing w:after="40" w:line="240" w:lineRule="auto"/>
              <w:rPr>
                <w:rFonts w:cs="Times New Roman"/>
                <w:sz w:val="22"/>
              </w:rPr>
            </w:pPr>
          </w:p>
          <w:p w14:paraId="29922CA9" w14:textId="77777777" w:rsidR="001F5187" w:rsidRPr="00EA3645" w:rsidRDefault="00000000">
            <w:pPr>
              <w:spacing w:after="40" w:line="240" w:lineRule="auto"/>
              <w:rPr>
                <w:rFonts w:cs="Times New Roman"/>
                <w:sz w:val="22"/>
              </w:rPr>
            </w:pPr>
            <w:r w:rsidRPr="00EA3645">
              <w:rPr>
                <w:rFonts w:cs="Times New Roman"/>
                <w:b/>
                <w:sz w:val="22"/>
              </w:rPr>
              <w:t>Scenarij projekta:</w:t>
            </w:r>
            <w:r w:rsidRPr="00EA3645">
              <w:rPr>
                <w:rFonts w:cs="Times New Roman"/>
                <w:sz w:val="22"/>
              </w:rPr>
              <w:t xml:space="preserve"> Razred se pretvara u muzej frazema. Svaki učenik ili par učenika bira jedan frazem, istražuje njegovo značenje u mrežnim rječnicima i bazama, osmišljava slikovni prikaz i priprema kratko objašnjenje za posjetitelje.</w:t>
            </w:r>
          </w:p>
          <w:p w14:paraId="67C82064" w14:textId="77777777" w:rsidR="001F5187" w:rsidRPr="00EA3645" w:rsidRDefault="001F5187">
            <w:pPr>
              <w:spacing w:after="40" w:line="240" w:lineRule="auto"/>
              <w:rPr>
                <w:rFonts w:cs="Times New Roman"/>
                <w:sz w:val="22"/>
              </w:rPr>
            </w:pPr>
          </w:p>
          <w:p w14:paraId="038F83BC" w14:textId="77777777" w:rsidR="001F5187" w:rsidRPr="00EA3645" w:rsidRDefault="00000000">
            <w:pPr>
              <w:spacing w:after="40" w:line="240" w:lineRule="auto"/>
              <w:rPr>
                <w:rFonts w:cs="Times New Roman"/>
                <w:sz w:val="22"/>
              </w:rPr>
            </w:pPr>
            <w:r w:rsidRPr="00EA3645">
              <w:rPr>
                <w:rFonts w:cs="Times New Roman"/>
                <w:b/>
                <w:sz w:val="22"/>
              </w:rPr>
              <w:t>Faze projekta:</w:t>
            </w:r>
          </w:p>
          <w:p w14:paraId="33BD69E3" w14:textId="77777777" w:rsidR="001F5187" w:rsidRPr="00EA3645" w:rsidRDefault="00000000">
            <w:pPr>
              <w:spacing w:after="40" w:line="240" w:lineRule="auto"/>
              <w:rPr>
                <w:rFonts w:cs="Times New Roman"/>
                <w:sz w:val="22"/>
              </w:rPr>
            </w:pPr>
            <w:r w:rsidRPr="00EA3645">
              <w:rPr>
                <w:rFonts w:cs="Times New Roman"/>
                <w:sz w:val="22"/>
              </w:rPr>
              <w:t>1. Odabir frazema.</w:t>
            </w:r>
          </w:p>
          <w:p w14:paraId="0493F1D9" w14:textId="77777777" w:rsidR="001F5187" w:rsidRPr="00EA3645" w:rsidRDefault="00000000">
            <w:pPr>
              <w:spacing w:after="40" w:line="240" w:lineRule="auto"/>
              <w:rPr>
                <w:rFonts w:cs="Times New Roman"/>
                <w:sz w:val="22"/>
              </w:rPr>
            </w:pPr>
            <w:r w:rsidRPr="00EA3645">
              <w:rPr>
                <w:rFonts w:cs="Times New Roman"/>
                <w:sz w:val="22"/>
              </w:rPr>
              <w:t>2. Istraživanje značenja u online Rječniku frazema, Bazi frazema i/ili Hrvatskom jezičnom portalu.</w:t>
            </w:r>
          </w:p>
          <w:p w14:paraId="3AB1D724" w14:textId="77777777" w:rsidR="001F5187" w:rsidRPr="00EA3645" w:rsidRDefault="00000000">
            <w:pPr>
              <w:spacing w:after="40" w:line="240" w:lineRule="auto"/>
              <w:rPr>
                <w:rFonts w:cs="Times New Roman"/>
                <w:sz w:val="22"/>
              </w:rPr>
            </w:pPr>
            <w:r w:rsidRPr="00EA3645">
              <w:rPr>
                <w:rFonts w:cs="Times New Roman"/>
                <w:sz w:val="22"/>
              </w:rPr>
              <w:t>3. Izrada ručnog crteža ili AI slike.</w:t>
            </w:r>
          </w:p>
          <w:p w14:paraId="53975A97" w14:textId="77777777" w:rsidR="001F5187" w:rsidRPr="00EA3645" w:rsidRDefault="00000000">
            <w:pPr>
              <w:spacing w:after="40" w:line="240" w:lineRule="auto"/>
              <w:rPr>
                <w:rFonts w:cs="Times New Roman"/>
                <w:sz w:val="22"/>
              </w:rPr>
            </w:pPr>
            <w:r w:rsidRPr="00EA3645">
              <w:rPr>
                <w:rFonts w:cs="Times New Roman"/>
                <w:sz w:val="22"/>
              </w:rPr>
              <w:t>4. Pisanje objašnjenja frazema.</w:t>
            </w:r>
          </w:p>
          <w:p w14:paraId="707B3CE0" w14:textId="77777777" w:rsidR="001F5187" w:rsidRPr="00EA3645" w:rsidRDefault="00000000">
            <w:pPr>
              <w:spacing w:after="40" w:line="240" w:lineRule="auto"/>
              <w:rPr>
                <w:rFonts w:cs="Times New Roman"/>
                <w:sz w:val="22"/>
              </w:rPr>
            </w:pPr>
            <w:r w:rsidRPr="00EA3645">
              <w:rPr>
                <w:rFonts w:cs="Times New Roman"/>
                <w:sz w:val="22"/>
              </w:rPr>
              <w:t>5. Pisanje rečenice u kojoj je frazem pravilno uporabljen.</w:t>
            </w:r>
          </w:p>
          <w:p w14:paraId="42DB5E67" w14:textId="77777777" w:rsidR="001F5187" w:rsidRPr="00EA3645" w:rsidRDefault="00000000">
            <w:pPr>
              <w:spacing w:after="40" w:line="240" w:lineRule="auto"/>
              <w:rPr>
                <w:rFonts w:cs="Times New Roman"/>
                <w:sz w:val="22"/>
              </w:rPr>
            </w:pPr>
            <w:r w:rsidRPr="00EA3645">
              <w:rPr>
                <w:rFonts w:cs="Times New Roman"/>
                <w:sz w:val="22"/>
              </w:rPr>
              <w:t xml:space="preserve">6. Postavljanje radova u razredu ili na </w:t>
            </w:r>
            <w:proofErr w:type="spellStart"/>
            <w:r w:rsidRPr="00EA3645">
              <w:rPr>
                <w:rFonts w:cs="Times New Roman"/>
                <w:sz w:val="22"/>
              </w:rPr>
              <w:t>Padletu</w:t>
            </w:r>
            <w:proofErr w:type="spellEnd"/>
            <w:r w:rsidRPr="00EA3645">
              <w:rPr>
                <w:rFonts w:cs="Times New Roman"/>
                <w:sz w:val="22"/>
              </w:rPr>
              <w:t>.</w:t>
            </w:r>
          </w:p>
          <w:p w14:paraId="74C16729" w14:textId="77777777" w:rsidR="001F5187" w:rsidRPr="00EA3645" w:rsidRDefault="00000000">
            <w:pPr>
              <w:spacing w:after="40" w:line="240" w:lineRule="auto"/>
              <w:rPr>
                <w:rFonts w:cs="Times New Roman"/>
                <w:sz w:val="22"/>
              </w:rPr>
            </w:pPr>
            <w:r w:rsidRPr="00EA3645">
              <w:rPr>
                <w:rFonts w:cs="Times New Roman"/>
                <w:sz w:val="22"/>
              </w:rPr>
              <w:t>7. Galerijska šetnja i vrednovanje.</w:t>
            </w:r>
          </w:p>
          <w:p w14:paraId="3A9F969E" w14:textId="77777777" w:rsidR="001F5187" w:rsidRPr="00EA3645" w:rsidRDefault="00000000">
            <w:pPr>
              <w:spacing w:after="40" w:line="240" w:lineRule="auto"/>
              <w:rPr>
                <w:rFonts w:cs="Times New Roman"/>
                <w:sz w:val="22"/>
              </w:rPr>
            </w:pPr>
            <w:r w:rsidRPr="00EA3645">
              <w:rPr>
                <w:rFonts w:cs="Times New Roman"/>
                <w:sz w:val="22"/>
              </w:rPr>
              <w:t>8. Izbor najjasnijeg, najduhovitijeg i najkreativnijeg prikaza.</w:t>
            </w:r>
          </w:p>
          <w:p w14:paraId="1761F5A8" w14:textId="77777777" w:rsidR="001F5187" w:rsidRPr="00EA3645" w:rsidRDefault="001F5187">
            <w:pPr>
              <w:spacing w:after="40" w:line="240" w:lineRule="auto"/>
              <w:rPr>
                <w:rFonts w:cs="Times New Roman"/>
                <w:sz w:val="22"/>
              </w:rPr>
            </w:pPr>
          </w:p>
          <w:p w14:paraId="2419E1BC" w14:textId="77777777" w:rsidR="001F5187" w:rsidRPr="00EA3645" w:rsidRDefault="00000000">
            <w:pPr>
              <w:spacing w:after="40" w:line="240" w:lineRule="auto"/>
              <w:rPr>
                <w:rFonts w:cs="Times New Roman"/>
                <w:sz w:val="22"/>
              </w:rPr>
            </w:pPr>
            <w:r w:rsidRPr="00EA3645">
              <w:rPr>
                <w:rFonts w:cs="Times New Roman"/>
                <w:b/>
                <w:sz w:val="22"/>
              </w:rPr>
              <w:t>Rezultat projekta:</w:t>
            </w:r>
            <w:r w:rsidRPr="00EA3645">
              <w:rPr>
                <w:rFonts w:cs="Times New Roman"/>
                <w:sz w:val="22"/>
              </w:rPr>
              <w:t xml:space="preserve"> razredna izložba ili digitalna zbirka frazema.</w:t>
            </w:r>
          </w:p>
          <w:p w14:paraId="0FF5A984" w14:textId="77777777" w:rsidR="001F5187" w:rsidRPr="00EA3645" w:rsidRDefault="001F5187">
            <w:pPr>
              <w:spacing w:after="40" w:line="240" w:lineRule="auto"/>
              <w:rPr>
                <w:rFonts w:cs="Times New Roman"/>
                <w:sz w:val="22"/>
              </w:rPr>
            </w:pPr>
          </w:p>
          <w:p w14:paraId="5E74D39D" w14:textId="77777777" w:rsidR="001F5187" w:rsidRPr="00EA3645" w:rsidRDefault="00000000">
            <w:pPr>
              <w:spacing w:after="40" w:line="240" w:lineRule="auto"/>
              <w:rPr>
                <w:rFonts w:cs="Times New Roman"/>
                <w:sz w:val="22"/>
              </w:rPr>
            </w:pPr>
            <w:r w:rsidRPr="00EA3645">
              <w:rPr>
                <w:rFonts w:cs="Times New Roman"/>
                <w:b/>
                <w:sz w:val="22"/>
              </w:rPr>
              <w:t>Moguće kategorije:</w:t>
            </w:r>
            <w:r w:rsidRPr="00EA3645">
              <w:rPr>
                <w:rFonts w:cs="Times New Roman"/>
                <w:sz w:val="22"/>
              </w:rPr>
              <w:t xml:space="preserve"> frazemi s dijelovima tijela, frazemi sa životinjama, frazemi iz grčke mitologije, biblijski frazemi, povijesni frazemi, frazemi s hranom, frazemi koji izražavaju osjećaje, frazemi koji opisuju ljudske osobine.</w:t>
            </w:r>
          </w:p>
        </w:tc>
      </w:tr>
      <w:tr w:rsidR="001F5187" w:rsidRPr="00EA3645" w14:paraId="3A32E2BD" w14:textId="77777777">
        <w:trPr>
          <w:jc w:val="center"/>
        </w:trPr>
        <w:tc>
          <w:tcPr>
            <w:tcW w:w="2835" w:type="dxa"/>
            <w:tcBorders>
              <w:top w:val="single" w:sz="8" w:space="0" w:color="000000"/>
              <w:left w:val="single" w:sz="8" w:space="0" w:color="000000"/>
              <w:bottom w:val="single" w:sz="8" w:space="0" w:color="000000"/>
              <w:right w:val="single" w:sz="8" w:space="0" w:color="000000"/>
            </w:tcBorders>
            <w:shd w:val="clear" w:color="auto" w:fill="F2F2F2"/>
          </w:tcPr>
          <w:p w14:paraId="38533DF0" w14:textId="77777777" w:rsidR="001F5187" w:rsidRPr="00EA3645" w:rsidRDefault="00000000">
            <w:pPr>
              <w:spacing w:after="40" w:line="240" w:lineRule="auto"/>
              <w:rPr>
                <w:rFonts w:cs="Times New Roman"/>
                <w:sz w:val="22"/>
              </w:rPr>
            </w:pPr>
            <w:r w:rsidRPr="00EA3645">
              <w:rPr>
                <w:rFonts w:cs="Times New Roman"/>
                <w:b/>
                <w:sz w:val="22"/>
              </w:rPr>
              <w:t>Poveznice na multimedijske i interaktivne sadržaje</w:t>
            </w:r>
          </w:p>
        </w:tc>
        <w:tc>
          <w:tcPr>
            <w:tcW w:w="6520" w:type="dxa"/>
            <w:tcBorders>
              <w:top w:val="single" w:sz="8" w:space="0" w:color="000000"/>
              <w:left w:val="single" w:sz="8" w:space="0" w:color="000000"/>
              <w:bottom w:val="single" w:sz="8" w:space="0" w:color="000000"/>
              <w:right w:val="single" w:sz="8" w:space="0" w:color="000000"/>
            </w:tcBorders>
          </w:tcPr>
          <w:p w14:paraId="6C7BFB13" w14:textId="77777777" w:rsidR="001F5187" w:rsidRPr="00EA3645" w:rsidRDefault="00000000">
            <w:pPr>
              <w:spacing w:after="40" w:line="240" w:lineRule="auto"/>
              <w:rPr>
                <w:rFonts w:cs="Times New Roman"/>
                <w:sz w:val="22"/>
              </w:rPr>
            </w:pPr>
            <w:proofErr w:type="spellStart"/>
            <w:r w:rsidRPr="00EA3645">
              <w:rPr>
                <w:rFonts w:cs="Times New Roman"/>
                <w:sz w:val="22"/>
              </w:rPr>
              <w:t>Padlet</w:t>
            </w:r>
            <w:proofErr w:type="spellEnd"/>
            <w:r w:rsidRPr="00EA3645">
              <w:rPr>
                <w:rFonts w:cs="Times New Roman"/>
                <w:sz w:val="22"/>
              </w:rPr>
              <w:t xml:space="preserve"> – AI frazemi u slici:</w:t>
            </w:r>
          </w:p>
          <w:p w14:paraId="6B5BEE67" w14:textId="440ED766" w:rsidR="001F5187" w:rsidRPr="00EA3645" w:rsidRDefault="00000000">
            <w:pPr>
              <w:spacing w:after="40" w:line="240" w:lineRule="auto"/>
              <w:rPr>
                <w:rFonts w:cs="Times New Roman"/>
                <w:sz w:val="22"/>
              </w:rPr>
            </w:pPr>
            <w:hyperlink r:id="rId16">
              <w:r w:rsidRPr="00EA3645">
                <w:rPr>
                  <w:rFonts w:cs="Times New Roman"/>
                  <w:color w:val="0563C1"/>
                  <w:sz w:val="22"/>
                  <w:u w:val="single"/>
                </w:rPr>
                <w:t>https://padlet.com/martinavalecrebic1/ai</w:t>
              </w:r>
              <w:r w:rsidR="00EB20C4">
                <w:rPr>
                  <w:rFonts w:cs="Times New Roman"/>
                  <w:color w:val="0563C1"/>
                  <w:sz w:val="22"/>
                  <w:u w:val="single"/>
                </w:rPr>
                <w:t>–</w:t>
              </w:r>
              <w:r w:rsidRPr="00EA3645">
                <w:rPr>
                  <w:rFonts w:cs="Times New Roman"/>
                  <w:color w:val="0563C1"/>
                  <w:sz w:val="22"/>
                  <w:u w:val="single"/>
                </w:rPr>
                <w:t>frazemi</w:t>
              </w:r>
              <w:r w:rsidR="00EB20C4">
                <w:rPr>
                  <w:rFonts w:cs="Times New Roman"/>
                  <w:color w:val="0563C1"/>
                  <w:sz w:val="22"/>
                  <w:u w:val="single"/>
                </w:rPr>
                <w:t>–</w:t>
              </w:r>
              <w:r w:rsidRPr="00EA3645">
                <w:rPr>
                  <w:rFonts w:cs="Times New Roman"/>
                  <w:color w:val="0563C1"/>
                  <w:sz w:val="22"/>
                  <w:u w:val="single"/>
                </w:rPr>
                <w:t>u</w:t>
              </w:r>
              <w:r w:rsidR="00EB20C4">
                <w:rPr>
                  <w:rFonts w:cs="Times New Roman"/>
                  <w:color w:val="0563C1"/>
                  <w:sz w:val="22"/>
                  <w:u w:val="single"/>
                </w:rPr>
                <w:t>–</w:t>
              </w:r>
              <w:r w:rsidRPr="00EA3645">
                <w:rPr>
                  <w:rFonts w:cs="Times New Roman"/>
                  <w:color w:val="0563C1"/>
                  <w:sz w:val="22"/>
                  <w:u w:val="single"/>
                </w:rPr>
                <w:t>slici</w:t>
              </w:r>
              <w:r w:rsidR="00EB20C4">
                <w:rPr>
                  <w:rFonts w:cs="Times New Roman"/>
                  <w:color w:val="0563C1"/>
                  <w:sz w:val="22"/>
                  <w:u w:val="single"/>
                </w:rPr>
                <w:t>–</w:t>
              </w:r>
              <w:r w:rsidRPr="00EA3645">
                <w:rPr>
                  <w:rFonts w:cs="Times New Roman"/>
                  <w:color w:val="0563C1"/>
                  <w:sz w:val="22"/>
                  <w:u w:val="single"/>
                </w:rPr>
                <w:t>bp7tlq10tvsl67sd?lang=hr</w:t>
              </w:r>
            </w:hyperlink>
          </w:p>
          <w:p w14:paraId="40D5D1D7" w14:textId="77777777" w:rsidR="001F5187" w:rsidRPr="00EA3645" w:rsidRDefault="001F5187">
            <w:pPr>
              <w:spacing w:after="40" w:line="240" w:lineRule="auto"/>
              <w:rPr>
                <w:rFonts w:cs="Times New Roman"/>
                <w:sz w:val="22"/>
              </w:rPr>
            </w:pPr>
          </w:p>
          <w:p w14:paraId="65DFF8A6" w14:textId="77777777" w:rsidR="001F5187" w:rsidRPr="00EA3645" w:rsidRDefault="00000000">
            <w:pPr>
              <w:spacing w:after="40" w:line="240" w:lineRule="auto"/>
              <w:rPr>
                <w:rFonts w:cs="Times New Roman"/>
                <w:sz w:val="22"/>
              </w:rPr>
            </w:pPr>
            <w:proofErr w:type="spellStart"/>
            <w:r w:rsidRPr="00EA3645">
              <w:rPr>
                <w:rFonts w:cs="Times New Roman"/>
                <w:sz w:val="22"/>
              </w:rPr>
              <w:t>Padlet</w:t>
            </w:r>
            <w:proofErr w:type="spellEnd"/>
            <w:r w:rsidRPr="00EA3645">
              <w:rPr>
                <w:rFonts w:cs="Times New Roman"/>
                <w:sz w:val="22"/>
              </w:rPr>
              <w:t xml:space="preserve"> – Frazemi u slici:</w:t>
            </w:r>
          </w:p>
          <w:p w14:paraId="5C52E673" w14:textId="16322FAE" w:rsidR="001F5187" w:rsidRPr="00EA3645" w:rsidRDefault="00000000">
            <w:pPr>
              <w:spacing w:after="40" w:line="240" w:lineRule="auto"/>
              <w:rPr>
                <w:rFonts w:cs="Times New Roman"/>
                <w:sz w:val="22"/>
              </w:rPr>
            </w:pPr>
            <w:hyperlink r:id="rId17">
              <w:r w:rsidRPr="00EA3645">
                <w:rPr>
                  <w:rFonts w:cs="Times New Roman"/>
                  <w:color w:val="0563C1"/>
                  <w:sz w:val="22"/>
                  <w:u w:val="single"/>
                </w:rPr>
                <w:t>https://padlet.com/martinavalecrebic1/frazemi</w:t>
              </w:r>
              <w:r w:rsidR="00EB20C4">
                <w:rPr>
                  <w:rFonts w:cs="Times New Roman"/>
                  <w:color w:val="0563C1"/>
                  <w:sz w:val="22"/>
                  <w:u w:val="single"/>
                </w:rPr>
                <w:t>–</w:t>
              </w:r>
              <w:r w:rsidRPr="00EA3645">
                <w:rPr>
                  <w:rFonts w:cs="Times New Roman"/>
                  <w:color w:val="0563C1"/>
                  <w:sz w:val="22"/>
                  <w:u w:val="single"/>
                </w:rPr>
                <w:t>u</w:t>
              </w:r>
              <w:r w:rsidR="00EB20C4">
                <w:rPr>
                  <w:rFonts w:cs="Times New Roman"/>
                  <w:color w:val="0563C1"/>
                  <w:sz w:val="22"/>
                  <w:u w:val="single"/>
                </w:rPr>
                <w:t>–</w:t>
              </w:r>
              <w:r w:rsidRPr="00EA3645">
                <w:rPr>
                  <w:rFonts w:cs="Times New Roman"/>
                  <w:color w:val="0563C1"/>
                  <w:sz w:val="22"/>
                  <w:u w:val="single"/>
                </w:rPr>
                <w:t>slici</w:t>
              </w:r>
              <w:r w:rsidR="00EB20C4">
                <w:rPr>
                  <w:rFonts w:cs="Times New Roman"/>
                  <w:color w:val="0563C1"/>
                  <w:sz w:val="22"/>
                  <w:u w:val="single"/>
                </w:rPr>
                <w:t>–</w:t>
              </w:r>
              <w:r w:rsidRPr="00EA3645">
                <w:rPr>
                  <w:rFonts w:cs="Times New Roman"/>
                  <w:color w:val="0563C1"/>
                  <w:sz w:val="22"/>
                  <w:u w:val="single"/>
                </w:rPr>
                <w:t>ivk6ile2d2au3iqw?lang=hr</w:t>
              </w:r>
            </w:hyperlink>
          </w:p>
          <w:p w14:paraId="735FA410" w14:textId="77777777" w:rsidR="001F5187" w:rsidRPr="00EA3645" w:rsidRDefault="001F5187">
            <w:pPr>
              <w:spacing w:after="40" w:line="240" w:lineRule="auto"/>
              <w:rPr>
                <w:rFonts w:cs="Times New Roman"/>
                <w:sz w:val="22"/>
              </w:rPr>
            </w:pPr>
          </w:p>
          <w:p w14:paraId="3725F54C" w14:textId="77777777" w:rsidR="001F5187" w:rsidRPr="00EA3645" w:rsidRDefault="00000000">
            <w:pPr>
              <w:spacing w:after="40" w:line="240" w:lineRule="auto"/>
              <w:rPr>
                <w:rFonts w:cs="Times New Roman"/>
                <w:sz w:val="22"/>
              </w:rPr>
            </w:pPr>
            <w:r w:rsidRPr="00EA3645">
              <w:rPr>
                <w:rFonts w:cs="Times New Roman"/>
                <w:sz w:val="22"/>
              </w:rPr>
              <w:t>Online Rječnik frazema:</w:t>
            </w:r>
          </w:p>
          <w:p w14:paraId="46402546" w14:textId="77777777" w:rsidR="001F5187" w:rsidRPr="00EA3645" w:rsidRDefault="00000000">
            <w:pPr>
              <w:spacing w:after="40" w:line="240" w:lineRule="auto"/>
              <w:rPr>
                <w:rFonts w:cs="Times New Roman"/>
                <w:sz w:val="22"/>
              </w:rPr>
            </w:pPr>
            <w:hyperlink r:id="rId18" w:anchor="/frazeoloskirjecnikhr">
              <w:r w:rsidRPr="00EA3645">
                <w:rPr>
                  <w:rFonts w:cs="Times New Roman"/>
                  <w:color w:val="0563C1"/>
                  <w:sz w:val="22"/>
                  <w:u w:val="single"/>
                </w:rPr>
                <w:t>https://lexonomy.elex.is/#/frazeoloskirjecnikhr</w:t>
              </w:r>
            </w:hyperlink>
          </w:p>
          <w:p w14:paraId="25E2BEE8" w14:textId="77777777" w:rsidR="001F5187" w:rsidRPr="00EA3645" w:rsidRDefault="001F5187">
            <w:pPr>
              <w:spacing w:after="40" w:line="240" w:lineRule="auto"/>
              <w:rPr>
                <w:rFonts w:cs="Times New Roman"/>
                <w:sz w:val="22"/>
              </w:rPr>
            </w:pPr>
          </w:p>
          <w:p w14:paraId="06C280E8" w14:textId="77777777" w:rsidR="001F5187" w:rsidRPr="00EA3645" w:rsidRDefault="00000000">
            <w:pPr>
              <w:spacing w:after="40" w:line="240" w:lineRule="auto"/>
              <w:rPr>
                <w:rFonts w:cs="Times New Roman"/>
                <w:sz w:val="22"/>
              </w:rPr>
            </w:pPr>
            <w:r w:rsidRPr="00EA3645">
              <w:rPr>
                <w:rFonts w:cs="Times New Roman"/>
                <w:sz w:val="22"/>
              </w:rPr>
              <w:t>Baza frazema:</w:t>
            </w:r>
          </w:p>
          <w:p w14:paraId="6ED807B7" w14:textId="77777777" w:rsidR="001F5187" w:rsidRPr="00EA3645" w:rsidRDefault="00000000">
            <w:pPr>
              <w:spacing w:after="40" w:line="240" w:lineRule="auto"/>
              <w:rPr>
                <w:rFonts w:cs="Times New Roman"/>
                <w:sz w:val="22"/>
              </w:rPr>
            </w:pPr>
            <w:hyperlink r:id="rId19">
              <w:r w:rsidRPr="00EA3645">
                <w:rPr>
                  <w:rFonts w:cs="Times New Roman"/>
                  <w:color w:val="0563C1"/>
                  <w:sz w:val="22"/>
                  <w:u w:val="single"/>
                </w:rPr>
                <w:t>https://frazemi.ihjj.hr/</w:t>
              </w:r>
            </w:hyperlink>
          </w:p>
          <w:p w14:paraId="70ACE399" w14:textId="77777777" w:rsidR="001F5187" w:rsidRPr="00EA3645" w:rsidRDefault="001F5187">
            <w:pPr>
              <w:spacing w:after="40" w:line="240" w:lineRule="auto"/>
              <w:rPr>
                <w:rFonts w:cs="Times New Roman"/>
                <w:sz w:val="22"/>
              </w:rPr>
            </w:pPr>
          </w:p>
          <w:p w14:paraId="33A468FB" w14:textId="77777777" w:rsidR="001F5187" w:rsidRPr="00EA3645" w:rsidRDefault="00000000">
            <w:pPr>
              <w:spacing w:after="40" w:line="240" w:lineRule="auto"/>
              <w:rPr>
                <w:rFonts w:cs="Times New Roman"/>
                <w:sz w:val="22"/>
              </w:rPr>
            </w:pPr>
            <w:r w:rsidRPr="00EA3645">
              <w:rPr>
                <w:rFonts w:cs="Times New Roman"/>
                <w:sz w:val="22"/>
              </w:rPr>
              <w:t>Hrvatski jezični portal:</w:t>
            </w:r>
          </w:p>
          <w:p w14:paraId="6BC330C5" w14:textId="25C60C5E" w:rsidR="001F5187" w:rsidRPr="00EA3645" w:rsidRDefault="00000000" w:rsidP="00647F95">
            <w:pPr>
              <w:spacing w:after="40" w:line="240" w:lineRule="auto"/>
              <w:rPr>
                <w:rFonts w:cs="Times New Roman"/>
                <w:sz w:val="22"/>
              </w:rPr>
            </w:pPr>
            <w:hyperlink r:id="rId20">
              <w:r w:rsidRPr="00EA3645">
                <w:rPr>
                  <w:rFonts w:cs="Times New Roman"/>
                  <w:color w:val="0563C1"/>
                  <w:sz w:val="22"/>
                  <w:u w:val="single"/>
                </w:rPr>
                <w:t>https://hjp.znanje.hr/</w:t>
              </w:r>
            </w:hyperlink>
          </w:p>
        </w:tc>
      </w:tr>
    </w:tbl>
    <w:p w14:paraId="1BA02148" w14:textId="77777777" w:rsidR="001F5187" w:rsidRPr="00EA3645" w:rsidRDefault="00000000">
      <w:pPr>
        <w:rPr>
          <w:rFonts w:cs="Times New Roman"/>
          <w:sz w:val="22"/>
        </w:rPr>
      </w:pPr>
      <w:r w:rsidRPr="00EA3645">
        <w:rPr>
          <w:rFonts w:cs="Times New Roman"/>
          <w:sz w:val="22"/>
        </w:rPr>
        <w:br w:type="page"/>
      </w:r>
    </w:p>
    <w:p w14:paraId="4B24195A" w14:textId="77777777" w:rsidR="00EA3645" w:rsidRPr="00EA3645" w:rsidRDefault="00EA3645" w:rsidP="00EA3645">
      <w:pPr>
        <w:rPr>
          <w:rFonts w:cs="Times New Roman"/>
          <w:sz w:val="22"/>
        </w:rPr>
      </w:pPr>
      <w:r w:rsidRPr="00EA3645">
        <w:rPr>
          <w:rFonts w:cs="Times New Roman"/>
          <w:b/>
          <w:sz w:val="22"/>
        </w:rPr>
        <w:lastRenderedPageBreak/>
        <w:t>Prilog: motivacijska slika – Frazemi iz grčke mitologije</w:t>
      </w:r>
    </w:p>
    <w:p w14:paraId="42ED5EF2" w14:textId="77777777" w:rsidR="00EA3645" w:rsidRPr="00EA3645" w:rsidRDefault="00EA3645" w:rsidP="00EA3645">
      <w:pPr>
        <w:jc w:val="center"/>
        <w:rPr>
          <w:rFonts w:cs="Times New Roman"/>
          <w:sz w:val="22"/>
        </w:rPr>
      </w:pPr>
      <w:r w:rsidRPr="00EA3645">
        <w:rPr>
          <w:rFonts w:cs="Times New Roman"/>
          <w:sz w:val="22"/>
        </w:rPr>
        <w:drawing>
          <wp:inline distT="0" distB="0" distL="0" distR="0" wp14:anchorId="27604E2C" wp14:editId="34A3A2CF">
            <wp:extent cx="4216175" cy="2798032"/>
            <wp:effectExtent l="38100" t="38100" r="89535" b="977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zemi iz grčke mitologije2.jpg"/>
                    <pic:cNvPicPr/>
                  </pic:nvPicPr>
                  <pic:blipFill>
                    <a:blip r:embed="rId21"/>
                    <a:stretch>
                      <a:fillRect/>
                    </a:stretch>
                  </pic:blipFill>
                  <pic:spPr>
                    <a:xfrm>
                      <a:off x="0" y="0"/>
                      <a:ext cx="4224010" cy="2803231"/>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7FE28D" w14:textId="77777777" w:rsidR="00EA3645" w:rsidRPr="00EA3645" w:rsidRDefault="00EA3645" w:rsidP="00EA3645">
      <w:pPr>
        <w:rPr>
          <w:rFonts w:cs="Times New Roman"/>
          <w:b/>
          <w:sz w:val="22"/>
        </w:rPr>
      </w:pPr>
    </w:p>
    <w:p w14:paraId="0DAFC97E" w14:textId="04A9BB37" w:rsidR="00EA3645" w:rsidRPr="00EA3645" w:rsidRDefault="00EA3645" w:rsidP="00EA3645">
      <w:pPr>
        <w:rPr>
          <w:rFonts w:cs="Times New Roman"/>
          <w:b/>
          <w:sz w:val="22"/>
        </w:rPr>
      </w:pPr>
      <w:r w:rsidRPr="00EA3645">
        <w:rPr>
          <w:rFonts w:cs="Times New Roman"/>
          <w:b/>
          <w:sz w:val="22"/>
        </w:rPr>
        <w:t>Plan ploče</w:t>
      </w:r>
    </w:p>
    <w:p w14:paraId="268CDF71" w14:textId="57590FC9" w:rsidR="00EA3645" w:rsidRPr="00EA3645" w:rsidRDefault="00EA3645" w:rsidP="00EA3645">
      <w:pPr>
        <w:jc w:val="center"/>
        <w:rPr>
          <w:rFonts w:cs="Times New Roman"/>
          <w:b/>
          <w:sz w:val="22"/>
        </w:rPr>
      </w:pPr>
      <w:r w:rsidRPr="00EA3645">
        <w:rPr>
          <w:rFonts w:cs="Times New Roman"/>
          <w:b/>
          <w:sz w:val="22"/>
        </w:rPr>
        <w:t>Frazemi</w:t>
      </w:r>
    </w:p>
    <w:p w14:paraId="263929F9" w14:textId="77777777" w:rsidR="00EA3645" w:rsidRPr="00EA3645" w:rsidRDefault="00EA3645" w:rsidP="00EA3645">
      <w:pPr>
        <w:spacing w:after="40" w:line="240" w:lineRule="auto"/>
        <w:rPr>
          <w:rFonts w:cs="Times New Roman"/>
          <w:i/>
          <w:iCs/>
          <w:sz w:val="22"/>
        </w:rPr>
      </w:pPr>
      <w:r w:rsidRPr="00EA3645">
        <w:rPr>
          <w:rFonts w:cs="Times New Roman"/>
          <w:i/>
          <w:iCs/>
          <w:sz w:val="22"/>
        </w:rPr>
        <w:t xml:space="preserve">Boljela ju je glava. </w:t>
      </w:r>
    </w:p>
    <w:p w14:paraId="0CFB2C9F" w14:textId="77777777" w:rsidR="00EA3645" w:rsidRPr="00EA3645" w:rsidRDefault="00EA3645" w:rsidP="00EA3645">
      <w:pPr>
        <w:spacing w:after="40" w:line="240" w:lineRule="auto"/>
        <w:rPr>
          <w:rFonts w:cs="Times New Roman"/>
          <w:i/>
          <w:iCs/>
          <w:sz w:val="22"/>
        </w:rPr>
      </w:pPr>
      <w:r w:rsidRPr="00EA3645">
        <w:rPr>
          <w:rFonts w:cs="Times New Roman"/>
          <w:i/>
          <w:iCs/>
          <w:sz w:val="22"/>
        </w:rPr>
        <w:t xml:space="preserve">Moj je otac glava obitelji. </w:t>
      </w:r>
    </w:p>
    <w:p w14:paraId="5A912AE8" w14:textId="77777777" w:rsidR="00EA3645" w:rsidRPr="00EA3645" w:rsidRDefault="00EA3645" w:rsidP="00EA3645">
      <w:pPr>
        <w:spacing w:after="40" w:line="240" w:lineRule="auto"/>
        <w:rPr>
          <w:rFonts w:cs="Times New Roman"/>
          <w:i/>
          <w:iCs/>
          <w:sz w:val="22"/>
        </w:rPr>
      </w:pPr>
      <w:r w:rsidRPr="00EA3645">
        <w:rPr>
          <w:rFonts w:cs="Times New Roman"/>
          <w:i/>
          <w:iCs/>
          <w:sz w:val="22"/>
        </w:rPr>
        <w:t xml:space="preserve">Na glavi je nosio šešir. </w:t>
      </w:r>
    </w:p>
    <w:p w14:paraId="0D28F1B8" w14:textId="0F80C84F" w:rsidR="00EA3645" w:rsidRPr="00EA3645" w:rsidRDefault="00EA3645" w:rsidP="00EA3645">
      <w:pPr>
        <w:spacing w:after="40" w:line="240" w:lineRule="auto"/>
        <w:rPr>
          <w:rFonts w:cs="Times New Roman"/>
          <w:sz w:val="22"/>
        </w:rPr>
      </w:pPr>
      <w:r w:rsidRPr="00EA3645">
        <w:rPr>
          <w:rFonts w:cs="Times New Roman"/>
          <w:i/>
          <w:iCs/>
          <w:sz w:val="22"/>
        </w:rPr>
        <w:t>Svi su mislili da mu fali daska u glavi.</w:t>
      </w:r>
    </w:p>
    <w:p w14:paraId="54B479FB" w14:textId="77777777" w:rsidR="00EA3645" w:rsidRPr="00EA3645" w:rsidRDefault="00EA3645" w:rsidP="00EA3645">
      <w:pPr>
        <w:spacing w:after="40" w:line="240" w:lineRule="auto"/>
        <w:rPr>
          <w:rFonts w:cs="Times New Roman"/>
          <w:sz w:val="22"/>
        </w:rPr>
      </w:pPr>
    </w:p>
    <w:p w14:paraId="16BBC2FE" w14:textId="76CDEAC5" w:rsidR="00EA3645" w:rsidRPr="00EA3645" w:rsidRDefault="00EA3645" w:rsidP="00EA3645">
      <w:pPr>
        <w:spacing w:after="40" w:line="240" w:lineRule="auto"/>
        <w:rPr>
          <w:rFonts w:cs="Times New Roman"/>
          <w:sz w:val="22"/>
        </w:rPr>
      </w:pPr>
      <w:r w:rsidRPr="00EA3645">
        <w:rPr>
          <w:rFonts w:cs="Times New Roman"/>
          <w:sz w:val="22"/>
        </w:rPr>
        <w:t xml:space="preserve">Frazem je ustaljena sveza riječi koja ima posebno, najčešće preneseno značenje. </w:t>
      </w:r>
    </w:p>
    <w:p w14:paraId="3E1DB91E" w14:textId="77777777" w:rsidR="00EA3645" w:rsidRPr="00EA3645" w:rsidRDefault="00EA3645" w:rsidP="00EA3645">
      <w:pPr>
        <w:spacing w:after="40" w:line="240" w:lineRule="auto"/>
        <w:rPr>
          <w:rFonts w:cs="Times New Roman"/>
          <w:sz w:val="22"/>
        </w:rPr>
      </w:pPr>
      <w:r w:rsidRPr="00EA3645">
        <w:rPr>
          <w:rFonts w:cs="Times New Roman"/>
          <w:sz w:val="22"/>
        </w:rPr>
        <w:t>Frazem se ne tumači riječ po riječ, nego kao cjelina.</w:t>
      </w:r>
    </w:p>
    <w:p w14:paraId="48C405CB" w14:textId="3C3451AE" w:rsidR="00EA3645" w:rsidRPr="00EA3645" w:rsidRDefault="00EA3645" w:rsidP="00EA3645">
      <w:pPr>
        <w:spacing w:after="40" w:line="240" w:lineRule="auto"/>
        <w:rPr>
          <w:rFonts w:cs="Times New Roman"/>
          <w:sz w:val="22"/>
        </w:rPr>
      </w:pPr>
      <w:r w:rsidRPr="00EA3645">
        <w:rPr>
          <w:rFonts w:cs="Times New Roman"/>
          <w:sz w:val="22"/>
        </w:rPr>
        <w:t>Frazemi obogaćuju jezik, čine govor slikovitijim i izražajnijim te često otkrivaju kulturu, povijest, običaje i način razmišljanja zajednice u kojoj su nastali.</w:t>
      </w:r>
    </w:p>
    <w:p w14:paraId="231F29D8" w14:textId="77777777" w:rsidR="00EA3645" w:rsidRPr="00EA3645" w:rsidRDefault="00EA3645" w:rsidP="00EA3645">
      <w:pPr>
        <w:spacing w:after="40" w:line="240" w:lineRule="auto"/>
        <w:rPr>
          <w:rFonts w:cs="Times New Roman"/>
          <w:sz w:val="22"/>
        </w:rPr>
      </w:pPr>
    </w:p>
    <w:p w14:paraId="7D9508ED" w14:textId="77777777" w:rsidR="00EA3645" w:rsidRPr="00EA3645" w:rsidRDefault="00EA3645" w:rsidP="00EA3645">
      <w:pPr>
        <w:spacing w:after="40" w:line="240" w:lineRule="auto"/>
        <w:rPr>
          <w:rFonts w:cs="Times New Roman"/>
          <w:sz w:val="22"/>
        </w:rPr>
      </w:pPr>
      <w:r w:rsidRPr="00EA3645">
        <w:rPr>
          <w:rFonts w:cs="Times New Roman"/>
          <w:sz w:val="22"/>
        </w:rPr>
        <w:t>Primjeri:</w:t>
      </w:r>
    </w:p>
    <w:p w14:paraId="5984548C" w14:textId="053F536C" w:rsidR="00EA3645" w:rsidRPr="00EA3645" w:rsidRDefault="00EA3645" w:rsidP="00EA3645">
      <w:pPr>
        <w:pStyle w:val="Odlomakpopisa"/>
        <w:numPr>
          <w:ilvl w:val="0"/>
          <w:numId w:val="10"/>
        </w:numPr>
        <w:spacing w:after="40" w:line="240" w:lineRule="auto"/>
        <w:rPr>
          <w:rFonts w:cs="Times New Roman"/>
          <w:sz w:val="22"/>
        </w:rPr>
      </w:pPr>
      <w:r w:rsidRPr="00EA3645">
        <w:rPr>
          <w:rFonts w:cs="Times New Roman"/>
          <w:i/>
          <w:iCs/>
          <w:sz w:val="22"/>
        </w:rPr>
        <w:t>imati soli u glavi</w:t>
      </w:r>
      <w:r w:rsidRPr="00EA3645">
        <w:rPr>
          <w:rFonts w:cs="Times New Roman"/>
          <w:sz w:val="22"/>
        </w:rPr>
        <w:t xml:space="preserve"> – biti pametan</w:t>
      </w:r>
    </w:p>
    <w:p w14:paraId="44AC60CA" w14:textId="75F0CF85" w:rsidR="00EA3645" w:rsidRPr="00EA3645" w:rsidRDefault="00EA3645" w:rsidP="00EA3645">
      <w:pPr>
        <w:pStyle w:val="Odlomakpopisa"/>
        <w:numPr>
          <w:ilvl w:val="0"/>
          <w:numId w:val="10"/>
        </w:numPr>
        <w:spacing w:after="40" w:line="240" w:lineRule="auto"/>
        <w:rPr>
          <w:rFonts w:cs="Times New Roman"/>
          <w:sz w:val="22"/>
        </w:rPr>
      </w:pPr>
      <w:r w:rsidRPr="00EA3645">
        <w:rPr>
          <w:rFonts w:cs="Times New Roman"/>
          <w:i/>
          <w:iCs/>
          <w:sz w:val="22"/>
        </w:rPr>
        <w:t>biti svakom loncu poklopac</w:t>
      </w:r>
      <w:r w:rsidRPr="00EA3645">
        <w:rPr>
          <w:rFonts w:cs="Times New Roman"/>
          <w:sz w:val="22"/>
        </w:rPr>
        <w:t xml:space="preserve"> – miješati se u sve</w:t>
      </w:r>
    </w:p>
    <w:p w14:paraId="240A0EBC" w14:textId="514A0514" w:rsidR="00EA3645" w:rsidRPr="00EA3645" w:rsidRDefault="00EA3645" w:rsidP="00EA3645">
      <w:pPr>
        <w:pStyle w:val="Odlomakpopisa"/>
        <w:numPr>
          <w:ilvl w:val="0"/>
          <w:numId w:val="10"/>
        </w:numPr>
        <w:spacing w:after="40" w:line="240" w:lineRule="auto"/>
        <w:rPr>
          <w:rFonts w:cs="Times New Roman"/>
          <w:sz w:val="22"/>
        </w:rPr>
      </w:pPr>
      <w:r w:rsidRPr="00EA3645">
        <w:rPr>
          <w:rFonts w:cs="Times New Roman"/>
          <w:i/>
          <w:iCs/>
          <w:sz w:val="22"/>
        </w:rPr>
        <w:t>vući koga za nos</w:t>
      </w:r>
      <w:r w:rsidRPr="00EA3645">
        <w:rPr>
          <w:rFonts w:cs="Times New Roman"/>
          <w:sz w:val="22"/>
        </w:rPr>
        <w:t xml:space="preserve"> – varati, zavaravati koga</w:t>
      </w:r>
    </w:p>
    <w:p w14:paraId="30E4049C" w14:textId="27930AE9" w:rsidR="00EA3645" w:rsidRPr="00EA3645" w:rsidRDefault="00EA3645" w:rsidP="00EA3645">
      <w:pPr>
        <w:pStyle w:val="Odlomakpopisa"/>
        <w:numPr>
          <w:ilvl w:val="0"/>
          <w:numId w:val="10"/>
        </w:numPr>
        <w:spacing w:after="40" w:line="240" w:lineRule="auto"/>
        <w:rPr>
          <w:rFonts w:cs="Times New Roman"/>
          <w:sz w:val="22"/>
        </w:rPr>
      </w:pPr>
      <w:r w:rsidRPr="00EA3645">
        <w:rPr>
          <w:rFonts w:cs="Times New Roman"/>
          <w:i/>
          <w:iCs/>
          <w:sz w:val="22"/>
        </w:rPr>
        <w:t>kao muha bez glave</w:t>
      </w:r>
      <w:r w:rsidRPr="00EA3645">
        <w:rPr>
          <w:rFonts w:cs="Times New Roman"/>
          <w:sz w:val="22"/>
        </w:rPr>
        <w:t xml:space="preserve"> – biti smušen</w:t>
      </w:r>
    </w:p>
    <w:p w14:paraId="3691A4FF" w14:textId="3A27CDDF" w:rsidR="00EA3645" w:rsidRPr="00EA3645" w:rsidRDefault="00EA3645" w:rsidP="00EA3645">
      <w:pPr>
        <w:pStyle w:val="Odlomakpopisa"/>
        <w:numPr>
          <w:ilvl w:val="0"/>
          <w:numId w:val="10"/>
        </w:numPr>
        <w:spacing w:after="40" w:line="240" w:lineRule="auto"/>
        <w:rPr>
          <w:rFonts w:cs="Times New Roman"/>
          <w:sz w:val="22"/>
        </w:rPr>
      </w:pPr>
      <w:r w:rsidRPr="00EA3645">
        <w:rPr>
          <w:rFonts w:cs="Times New Roman"/>
          <w:i/>
          <w:iCs/>
          <w:sz w:val="22"/>
        </w:rPr>
        <w:t>roniti krokodilske suze</w:t>
      </w:r>
      <w:r w:rsidRPr="00EA3645">
        <w:rPr>
          <w:rFonts w:cs="Times New Roman"/>
          <w:sz w:val="22"/>
        </w:rPr>
        <w:t xml:space="preserve"> – lažno žaliti</w:t>
      </w:r>
    </w:p>
    <w:p w14:paraId="0C7399B1" w14:textId="584927A4" w:rsidR="00EA3645" w:rsidRPr="00EA3645" w:rsidRDefault="00EA3645" w:rsidP="00EA3645">
      <w:pPr>
        <w:pStyle w:val="Odlomakpopisa"/>
        <w:numPr>
          <w:ilvl w:val="0"/>
          <w:numId w:val="10"/>
        </w:numPr>
        <w:spacing w:after="40" w:line="240" w:lineRule="auto"/>
        <w:rPr>
          <w:rFonts w:cs="Times New Roman"/>
          <w:sz w:val="22"/>
        </w:rPr>
      </w:pPr>
      <w:r w:rsidRPr="00EA3645">
        <w:rPr>
          <w:rFonts w:cs="Times New Roman"/>
          <w:i/>
          <w:iCs/>
          <w:sz w:val="22"/>
        </w:rPr>
        <w:t>podbrusiti pete</w:t>
      </w:r>
      <w:r w:rsidRPr="00EA3645">
        <w:rPr>
          <w:rFonts w:cs="Times New Roman"/>
          <w:sz w:val="22"/>
        </w:rPr>
        <w:t xml:space="preserve"> – pobjeći</w:t>
      </w:r>
    </w:p>
    <w:p w14:paraId="016E3AE0" w14:textId="6A07FD0C" w:rsidR="00EA3645" w:rsidRPr="00EA3645" w:rsidRDefault="00EA3645" w:rsidP="00EA3645">
      <w:pPr>
        <w:pStyle w:val="Odlomakpopisa"/>
        <w:numPr>
          <w:ilvl w:val="0"/>
          <w:numId w:val="10"/>
        </w:numPr>
        <w:rPr>
          <w:rFonts w:cs="Times New Roman"/>
          <w:b/>
          <w:sz w:val="22"/>
        </w:rPr>
      </w:pPr>
      <w:r w:rsidRPr="00EA3645">
        <w:rPr>
          <w:rFonts w:cs="Times New Roman"/>
          <w:i/>
          <w:iCs/>
          <w:sz w:val="22"/>
        </w:rPr>
        <w:t>ići glavom kroza zid</w:t>
      </w:r>
      <w:r w:rsidRPr="00EA3645">
        <w:rPr>
          <w:rFonts w:cs="Times New Roman"/>
          <w:sz w:val="22"/>
        </w:rPr>
        <w:t xml:space="preserve"> – tvrdoglavo pokušavati nešto što okolnosti ne dopuštaju.</w:t>
      </w:r>
    </w:p>
    <w:p w14:paraId="60F0BED3" w14:textId="77777777" w:rsidR="00EA3645" w:rsidRPr="00EA3645" w:rsidRDefault="00EA3645" w:rsidP="00EA3645">
      <w:pPr>
        <w:rPr>
          <w:rFonts w:cs="Times New Roman"/>
          <w:b/>
          <w:sz w:val="22"/>
        </w:rPr>
      </w:pPr>
    </w:p>
    <w:p w14:paraId="08BA3E58" w14:textId="77777777" w:rsidR="00EA3645" w:rsidRPr="00EA3645" w:rsidRDefault="00EA3645" w:rsidP="00EA3645">
      <w:pPr>
        <w:rPr>
          <w:rFonts w:cs="Times New Roman"/>
          <w:b/>
          <w:sz w:val="22"/>
        </w:rPr>
      </w:pPr>
    </w:p>
    <w:p w14:paraId="677A291C" w14:textId="77777777" w:rsidR="00EA3645" w:rsidRPr="00EA3645" w:rsidRDefault="00EA3645" w:rsidP="00EA3645">
      <w:pPr>
        <w:rPr>
          <w:rFonts w:cs="Times New Roman"/>
          <w:b/>
          <w:sz w:val="22"/>
        </w:rPr>
      </w:pPr>
    </w:p>
    <w:p w14:paraId="06E70626" w14:textId="77777777" w:rsidR="00EA3645" w:rsidRPr="00EA3645" w:rsidRDefault="00EA3645" w:rsidP="00EA3645">
      <w:pPr>
        <w:spacing w:after="0"/>
        <w:rPr>
          <w:rFonts w:cs="Times New Roman"/>
          <w:b/>
          <w:bCs/>
          <w:sz w:val="22"/>
        </w:rPr>
      </w:pPr>
      <w:r w:rsidRPr="00EA3645">
        <w:rPr>
          <w:rFonts w:cs="Times New Roman"/>
          <w:b/>
          <w:bCs/>
          <w:sz w:val="22"/>
        </w:rPr>
        <w:lastRenderedPageBreak/>
        <w:t>NASTAVNI LISTIĆ – Frazemi</w:t>
      </w:r>
    </w:p>
    <w:p w14:paraId="67E39E98" w14:textId="77777777" w:rsidR="00EA3645" w:rsidRPr="00EA3645" w:rsidRDefault="00EA3645" w:rsidP="00EA3645">
      <w:pPr>
        <w:spacing w:after="0"/>
        <w:rPr>
          <w:rFonts w:cs="Times New Roman"/>
          <w:b/>
          <w:bCs/>
          <w:sz w:val="22"/>
        </w:rPr>
      </w:pPr>
    </w:p>
    <w:p w14:paraId="22481ACE" w14:textId="77777777" w:rsidR="00EA3645" w:rsidRPr="00EA3645" w:rsidRDefault="00EA3645" w:rsidP="00EA3645">
      <w:pPr>
        <w:spacing w:after="0"/>
        <w:rPr>
          <w:rFonts w:cs="Times New Roman"/>
          <w:b/>
          <w:bCs/>
          <w:sz w:val="22"/>
        </w:rPr>
      </w:pPr>
      <w:r w:rsidRPr="00EA3645">
        <w:rPr>
          <w:rFonts w:cs="Times New Roman"/>
          <w:b/>
          <w:bCs/>
          <w:sz w:val="22"/>
        </w:rPr>
        <w:t xml:space="preserve">1. Zaokruži slovo ispred rečenica u kojima je riječ </w:t>
      </w:r>
      <w:r w:rsidRPr="00EA3645">
        <w:rPr>
          <w:rFonts w:cs="Times New Roman"/>
          <w:b/>
          <w:bCs/>
          <w:i/>
          <w:iCs/>
          <w:sz w:val="22"/>
        </w:rPr>
        <w:t>glava</w:t>
      </w:r>
      <w:r w:rsidRPr="00EA3645">
        <w:rPr>
          <w:rFonts w:cs="Times New Roman"/>
          <w:b/>
          <w:bCs/>
          <w:sz w:val="22"/>
        </w:rPr>
        <w:t xml:space="preserve"> uporabljena u osnovnom značenju.</w:t>
      </w:r>
    </w:p>
    <w:p w14:paraId="43390A15" w14:textId="77777777" w:rsidR="00EA3645" w:rsidRPr="00EA3645" w:rsidRDefault="00EA3645" w:rsidP="00EA3645">
      <w:pPr>
        <w:spacing w:after="0"/>
        <w:rPr>
          <w:rFonts w:cs="Times New Roman"/>
          <w:b/>
          <w:bCs/>
          <w:sz w:val="22"/>
        </w:rPr>
      </w:pPr>
    </w:p>
    <w:p w14:paraId="7E4498C6" w14:textId="77777777" w:rsidR="00EA3645" w:rsidRPr="00EA3645" w:rsidRDefault="00EA3645" w:rsidP="00EA3645">
      <w:pPr>
        <w:pStyle w:val="Odlomakpopisa"/>
        <w:numPr>
          <w:ilvl w:val="0"/>
          <w:numId w:val="18"/>
        </w:numPr>
        <w:spacing w:after="0"/>
        <w:rPr>
          <w:rFonts w:cs="Times New Roman"/>
          <w:sz w:val="22"/>
        </w:rPr>
      </w:pPr>
      <w:r w:rsidRPr="00EA3645">
        <w:rPr>
          <w:rFonts w:cs="Times New Roman"/>
          <w:sz w:val="22"/>
        </w:rPr>
        <w:t>Boljela ju je glava.</w:t>
      </w:r>
    </w:p>
    <w:p w14:paraId="28A5D945" w14:textId="77777777" w:rsidR="00EA3645" w:rsidRPr="00EA3645" w:rsidRDefault="00EA3645" w:rsidP="00EA3645">
      <w:pPr>
        <w:pStyle w:val="Odlomakpopisa"/>
        <w:numPr>
          <w:ilvl w:val="0"/>
          <w:numId w:val="18"/>
        </w:numPr>
        <w:spacing w:after="0"/>
        <w:rPr>
          <w:rFonts w:cs="Times New Roman"/>
          <w:sz w:val="22"/>
        </w:rPr>
      </w:pPr>
      <w:r w:rsidRPr="00EA3645">
        <w:rPr>
          <w:rFonts w:cs="Times New Roman"/>
          <w:sz w:val="22"/>
        </w:rPr>
        <w:t>Moj je otac glava obitelji.</w:t>
      </w:r>
    </w:p>
    <w:p w14:paraId="7D8CF0EC" w14:textId="77777777" w:rsidR="00EA3645" w:rsidRPr="00EA3645" w:rsidRDefault="00EA3645" w:rsidP="00EA3645">
      <w:pPr>
        <w:pStyle w:val="Odlomakpopisa"/>
        <w:numPr>
          <w:ilvl w:val="0"/>
          <w:numId w:val="18"/>
        </w:numPr>
        <w:spacing w:after="0"/>
        <w:rPr>
          <w:rFonts w:cs="Times New Roman"/>
          <w:sz w:val="22"/>
        </w:rPr>
      </w:pPr>
      <w:r w:rsidRPr="00EA3645">
        <w:rPr>
          <w:rFonts w:cs="Times New Roman"/>
          <w:sz w:val="22"/>
        </w:rPr>
        <w:t>Na glavi je uvijek nosio šešir.</w:t>
      </w:r>
    </w:p>
    <w:p w14:paraId="23038B2B" w14:textId="77777777" w:rsidR="00EA3645" w:rsidRPr="00EA3645" w:rsidRDefault="00EA3645" w:rsidP="00EA3645">
      <w:pPr>
        <w:pStyle w:val="Odlomakpopisa"/>
        <w:numPr>
          <w:ilvl w:val="0"/>
          <w:numId w:val="18"/>
        </w:numPr>
        <w:spacing w:after="0"/>
        <w:rPr>
          <w:rFonts w:cs="Times New Roman"/>
          <w:sz w:val="22"/>
        </w:rPr>
      </w:pPr>
      <w:r w:rsidRPr="00EA3645">
        <w:rPr>
          <w:rFonts w:cs="Times New Roman"/>
          <w:sz w:val="22"/>
        </w:rPr>
        <w:t>Svi su mislili da mu fali daska u glavi.</w:t>
      </w:r>
    </w:p>
    <w:p w14:paraId="59FEA6CB" w14:textId="77777777" w:rsidR="00EA3645" w:rsidRPr="00EA3645" w:rsidRDefault="00EA3645" w:rsidP="00EA3645">
      <w:pPr>
        <w:pStyle w:val="Odlomakpopisa"/>
        <w:spacing w:after="0"/>
        <w:ind w:left="927"/>
        <w:rPr>
          <w:rFonts w:cs="Times New Roman"/>
          <w:sz w:val="22"/>
        </w:rPr>
      </w:pPr>
    </w:p>
    <w:p w14:paraId="1951A01A" w14:textId="77777777" w:rsidR="00EA3645" w:rsidRPr="00EA3645" w:rsidRDefault="00EA3645" w:rsidP="00EA3645">
      <w:pPr>
        <w:spacing w:after="0"/>
        <w:rPr>
          <w:rFonts w:cs="Times New Roman"/>
          <w:b/>
          <w:bCs/>
          <w:sz w:val="22"/>
        </w:rPr>
      </w:pPr>
      <w:r w:rsidRPr="00EA3645">
        <w:rPr>
          <w:rFonts w:cs="Times New Roman"/>
          <w:b/>
          <w:bCs/>
          <w:sz w:val="22"/>
        </w:rPr>
        <w:t>2. Zaokruži slovo ispred rečenica u kojima je istaknut frazem.</w:t>
      </w:r>
    </w:p>
    <w:p w14:paraId="6B77BD90" w14:textId="77777777" w:rsidR="00EA3645" w:rsidRPr="00EA3645" w:rsidRDefault="00EA3645" w:rsidP="00EA3645">
      <w:pPr>
        <w:spacing w:after="0"/>
        <w:rPr>
          <w:rFonts w:cs="Times New Roman"/>
          <w:b/>
          <w:bCs/>
          <w:sz w:val="22"/>
        </w:rPr>
      </w:pPr>
    </w:p>
    <w:p w14:paraId="6BB03F63" w14:textId="77777777" w:rsidR="00EA3645" w:rsidRPr="00EA3645" w:rsidRDefault="00EA3645" w:rsidP="00EA3645">
      <w:pPr>
        <w:pStyle w:val="Odlomakpopisa"/>
        <w:numPr>
          <w:ilvl w:val="0"/>
          <w:numId w:val="16"/>
        </w:numPr>
        <w:spacing w:after="0"/>
        <w:rPr>
          <w:rFonts w:cs="Times New Roman"/>
          <w:sz w:val="22"/>
        </w:rPr>
      </w:pPr>
      <w:r w:rsidRPr="00EA3645">
        <w:rPr>
          <w:rFonts w:cs="Times New Roman"/>
          <w:sz w:val="22"/>
        </w:rPr>
        <w:t xml:space="preserve">Nisam mu htjela </w:t>
      </w:r>
      <w:r w:rsidRPr="00EA3645">
        <w:rPr>
          <w:rFonts w:cs="Times New Roman"/>
          <w:b/>
          <w:bCs/>
          <w:sz w:val="22"/>
        </w:rPr>
        <w:t>stavljati soli na ranu</w:t>
      </w:r>
      <w:r w:rsidRPr="00EA3645">
        <w:rPr>
          <w:rFonts w:cs="Times New Roman"/>
          <w:sz w:val="22"/>
        </w:rPr>
        <w:t xml:space="preserve"> jer je bio dovoljno povrijeđen.</w:t>
      </w:r>
    </w:p>
    <w:p w14:paraId="637C9F64" w14:textId="77777777" w:rsidR="00EA3645" w:rsidRPr="00EA3645" w:rsidRDefault="00EA3645" w:rsidP="00EA3645">
      <w:pPr>
        <w:pStyle w:val="Odlomakpopisa"/>
        <w:numPr>
          <w:ilvl w:val="0"/>
          <w:numId w:val="16"/>
        </w:numPr>
        <w:spacing w:after="0"/>
        <w:rPr>
          <w:rFonts w:cs="Times New Roman"/>
          <w:sz w:val="22"/>
        </w:rPr>
      </w:pPr>
      <w:r w:rsidRPr="00EA3645">
        <w:rPr>
          <w:rFonts w:cs="Times New Roman"/>
          <w:sz w:val="22"/>
        </w:rPr>
        <w:t xml:space="preserve">Mačke su vrlo spretne životinje i uvijek se </w:t>
      </w:r>
      <w:r w:rsidRPr="00EA3645">
        <w:rPr>
          <w:rFonts w:cs="Times New Roman"/>
          <w:b/>
          <w:bCs/>
          <w:sz w:val="22"/>
        </w:rPr>
        <w:t>dočekaju na šapice</w:t>
      </w:r>
      <w:r w:rsidRPr="00EA3645">
        <w:rPr>
          <w:rFonts w:cs="Times New Roman"/>
          <w:sz w:val="22"/>
        </w:rPr>
        <w:t>.</w:t>
      </w:r>
    </w:p>
    <w:p w14:paraId="3EFBA4DB" w14:textId="77777777" w:rsidR="00EA3645" w:rsidRPr="00EA3645" w:rsidRDefault="00EA3645" w:rsidP="00EA3645">
      <w:pPr>
        <w:pStyle w:val="Odlomakpopisa"/>
        <w:numPr>
          <w:ilvl w:val="0"/>
          <w:numId w:val="16"/>
        </w:numPr>
        <w:spacing w:after="0"/>
        <w:rPr>
          <w:rFonts w:cs="Times New Roman"/>
          <w:sz w:val="22"/>
        </w:rPr>
      </w:pPr>
      <w:r w:rsidRPr="00EA3645">
        <w:rPr>
          <w:rFonts w:cs="Times New Roman"/>
          <w:sz w:val="22"/>
        </w:rPr>
        <w:t xml:space="preserve">Bio je toliko slab da se </w:t>
      </w:r>
      <w:r w:rsidRPr="00EA3645">
        <w:rPr>
          <w:rFonts w:cs="Times New Roman"/>
          <w:b/>
          <w:bCs/>
          <w:sz w:val="22"/>
        </w:rPr>
        <w:t>jedva držao na nogama</w:t>
      </w:r>
      <w:r w:rsidRPr="00EA3645">
        <w:rPr>
          <w:rFonts w:cs="Times New Roman"/>
          <w:sz w:val="22"/>
        </w:rPr>
        <w:t>.</w:t>
      </w:r>
    </w:p>
    <w:p w14:paraId="56F0441E" w14:textId="77777777" w:rsidR="00EA3645" w:rsidRPr="00EA3645" w:rsidRDefault="00EA3645" w:rsidP="00EA3645">
      <w:pPr>
        <w:pStyle w:val="Odlomakpopisa"/>
        <w:numPr>
          <w:ilvl w:val="0"/>
          <w:numId w:val="16"/>
        </w:numPr>
        <w:spacing w:after="0"/>
        <w:rPr>
          <w:rFonts w:cs="Times New Roman"/>
          <w:sz w:val="22"/>
        </w:rPr>
      </w:pPr>
      <w:r w:rsidRPr="00EA3645">
        <w:rPr>
          <w:rFonts w:cs="Times New Roman"/>
          <w:sz w:val="22"/>
        </w:rPr>
        <w:t xml:space="preserve">Nitko ga nije shvaćao ozbiljno jer često </w:t>
      </w:r>
      <w:r w:rsidRPr="00EA3645">
        <w:rPr>
          <w:rFonts w:cs="Times New Roman"/>
          <w:b/>
          <w:bCs/>
          <w:sz w:val="22"/>
        </w:rPr>
        <w:t>ima bubamare u glavi</w:t>
      </w:r>
      <w:r w:rsidRPr="00EA3645">
        <w:rPr>
          <w:rFonts w:cs="Times New Roman"/>
          <w:sz w:val="22"/>
        </w:rPr>
        <w:t>.</w:t>
      </w:r>
    </w:p>
    <w:p w14:paraId="5A721594" w14:textId="77777777" w:rsidR="00EA3645" w:rsidRPr="00EA3645" w:rsidRDefault="00EA3645" w:rsidP="00EA3645">
      <w:pPr>
        <w:spacing w:after="0"/>
        <w:rPr>
          <w:rFonts w:cs="Times New Roman"/>
          <w:sz w:val="22"/>
        </w:rPr>
      </w:pPr>
    </w:p>
    <w:p w14:paraId="65B2B112" w14:textId="77777777" w:rsidR="00EA3645" w:rsidRPr="00EA3645" w:rsidRDefault="00EA3645" w:rsidP="00EA3645">
      <w:pPr>
        <w:spacing w:after="0"/>
        <w:rPr>
          <w:rFonts w:cs="Times New Roman"/>
          <w:b/>
          <w:bCs/>
          <w:sz w:val="22"/>
        </w:rPr>
      </w:pPr>
      <w:r w:rsidRPr="00EA3645">
        <w:rPr>
          <w:rFonts w:cs="Times New Roman"/>
          <w:b/>
          <w:bCs/>
          <w:sz w:val="22"/>
        </w:rPr>
        <w:t xml:space="preserve"> 3. Dopuni frazeme odgovarajućom riječi.</w:t>
      </w:r>
    </w:p>
    <w:p w14:paraId="133FE55F" w14:textId="77777777" w:rsidR="00EA3645" w:rsidRPr="00EA3645" w:rsidRDefault="00EA3645" w:rsidP="00EA3645">
      <w:pPr>
        <w:spacing w:after="0"/>
        <w:rPr>
          <w:rFonts w:cs="Times New Roman"/>
          <w:b/>
          <w:bCs/>
          <w:sz w:val="22"/>
        </w:rPr>
      </w:pPr>
    </w:p>
    <w:p w14:paraId="16D4058B" w14:textId="5A6E02A7" w:rsidR="00EA3645" w:rsidRPr="00EA3645" w:rsidRDefault="00EA3645" w:rsidP="00EA3645">
      <w:pPr>
        <w:pStyle w:val="Odlomakpopisa"/>
        <w:numPr>
          <w:ilvl w:val="0"/>
          <w:numId w:val="17"/>
        </w:numPr>
        <w:spacing w:after="0"/>
        <w:rPr>
          <w:rFonts w:cs="Times New Roman"/>
          <w:sz w:val="22"/>
        </w:rPr>
      </w:pPr>
      <w:r w:rsidRPr="00EA3645">
        <w:rPr>
          <w:rFonts w:cs="Times New Roman"/>
          <w:sz w:val="22"/>
        </w:rPr>
        <w:t>Posao pomorca je _________________ sa sedam kora.</w:t>
      </w:r>
    </w:p>
    <w:p w14:paraId="5EE562F0" w14:textId="77777777" w:rsidR="00EA3645" w:rsidRPr="00EA3645" w:rsidRDefault="00EA3645" w:rsidP="00EA3645">
      <w:pPr>
        <w:pStyle w:val="Odlomakpopisa"/>
        <w:numPr>
          <w:ilvl w:val="0"/>
          <w:numId w:val="17"/>
        </w:numPr>
        <w:spacing w:after="0"/>
        <w:rPr>
          <w:rFonts w:cs="Times New Roman"/>
          <w:sz w:val="22"/>
        </w:rPr>
      </w:pPr>
      <w:r w:rsidRPr="00EA3645">
        <w:rPr>
          <w:rFonts w:cs="Times New Roman"/>
          <w:sz w:val="22"/>
        </w:rPr>
        <w:t xml:space="preserve">Otišli su u Irsku trbuhom za ____________________. </w:t>
      </w:r>
    </w:p>
    <w:p w14:paraId="33F340D6" w14:textId="77777777" w:rsidR="00EA3645" w:rsidRPr="00EA3645" w:rsidRDefault="00EA3645" w:rsidP="00EA3645">
      <w:pPr>
        <w:pStyle w:val="Odlomakpopisa"/>
        <w:numPr>
          <w:ilvl w:val="0"/>
          <w:numId w:val="17"/>
        </w:numPr>
        <w:spacing w:after="0"/>
        <w:rPr>
          <w:rFonts w:cs="Times New Roman"/>
          <w:sz w:val="22"/>
        </w:rPr>
      </w:pPr>
      <w:r w:rsidRPr="00EA3645">
        <w:rPr>
          <w:rFonts w:cs="Times New Roman"/>
          <w:sz w:val="22"/>
        </w:rPr>
        <w:t>Svi ga vole jer je dobar kao _____________________.</w:t>
      </w:r>
    </w:p>
    <w:p w14:paraId="458E050F" w14:textId="77777777" w:rsidR="00EA3645" w:rsidRPr="00EA3645" w:rsidRDefault="00EA3645" w:rsidP="00EA3645">
      <w:pPr>
        <w:pStyle w:val="Odlomakpopisa"/>
        <w:numPr>
          <w:ilvl w:val="0"/>
          <w:numId w:val="17"/>
        </w:numPr>
        <w:spacing w:after="0"/>
        <w:rPr>
          <w:rFonts w:cs="Times New Roman"/>
          <w:sz w:val="22"/>
        </w:rPr>
      </w:pPr>
      <w:r w:rsidRPr="00EA3645">
        <w:rPr>
          <w:rFonts w:cs="Times New Roman"/>
          <w:sz w:val="22"/>
        </w:rPr>
        <w:t>Baka me učila da budem skromna i ne tražim ______________ preko pogače.</w:t>
      </w:r>
    </w:p>
    <w:p w14:paraId="449FB432" w14:textId="77777777" w:rsidR="00EA3645" w:rsidRPr="00EA3645" w:rsidRDefault="00EA3645" w:rsidP="00EA3645">
      <w:pPr>
        <w:pStyle w:val="Odlomakpopisa"/>
        <w:numPr>
          <w:ilvl w:val="0"/>
          <w:numId w:val="17"/>
        </w:numPr>
        <w:spacing w:after="0"/>
        <w:rPr>
          <w:rFonts w:cs="Times New Roman"/>
          <w:b/>
          <w:bCs/>
          <w:sz w:val="22"/>
        </w:rPr>
      </w:pPr>
      <w:r w:rsidRPr="00EA3645">
        <w:rPr>
          <w:rFonts w:cs="Times New Roman"/>
          <w:sz w:val="22"/>
        </w:rPr>
        <w:t>Marljivo uči i doći ćeš do svog  ___________________.</w:t>
      </w:r>
    </w:p>
    <w:p w14:paraId="3B45FABB" w14:textId="77777777" w:rsidR="00EA3645" w:rsidRPr="00EA3645" w:rsidRDefault="00EA3645" w:rsidP="00EA3645">
      <w:pPr>
        <w:spacing w:after="0"/>
        <w:rPr>
          <w:rFonts w:cs="Times New Roman"/>
          <w:b/>
          <w:bCs/>
          <w:sz w:val="22"/>
        </w:rPr>
      </w:pPr>
    </w:p>
    <w:p w14:paraId="5D33F3E0" w14:textId="62F710A2" w:rsidR="00EA3645" w:rsidRPr="00EA3645" w:rsidRDefault="00EA3645" w:rsidP="00EA3645">
      <w:pPr>
        <w:spacing w:after="0"/>
        <w:rPr>
          <w:rFonts w:cs="Times New Roman"/>
          <w:b/>
          <w:bCs/>
          <w:sz w:val="22"/>
        </w:rPr>
      </w:pPr>
      <w:r w:rsidRPr="00EA3645">
        <w:rPr>
          <w:rFonts w:cs="Times New Roman"/>
          <w:b/>
          <w:bCs/>
          <w:sz w:val="22"/>
        </w:rPr>
        <w:t>4. Spoji crtom frazeme s odgovarajućim značenjem.</w:t>
      </w:r>
    </w:p>
    <w:p w14:paraId="2D1FAD45" w14:textId="77777777" w:rsidR="00EA3645" w:rsidRPr="00EA3645" w:rsidRDefault="00EA3645" w:rsidP="00EA3645">
      <w:pPr>
        <w:spacing w:after="0"/>
        <w:rPr>
          <w:rFonts w:cs="Times New Roman"/>
          <w:b/>
          <w:bCs/>
          <w:sz w:val="22"/>
        </w:rPr>
      </w:pPr>
    </w:p>
    <w:tbl>
      <w:tblPr>
        <w:tblStyle w:val="Reetkatablice"/>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969"/>
      </w:tblGrid>
      <w:tr w:rsidR="00EA3645" w:rsidRPr="00EA3645" w14:paraId="18AF014B" w14:textId="77777777" w:rsidTr="00E1395A">
        <w:tc>
          <w:tcPr>
            <w:tcW w:w="2977" w:type="dxa"/>
          </w:tcPr>
          <w:p w14:paraId="33470230" w14:textId="77777777" w:rsidR="00EA3645" w:rsidRPr="00EA3645" w:rsidRDefault="00EA3645" w:rsidP="00E1395A">
            <w:pPr>
              <w:rPr>
                <w:rFonts w:cs="Times New Roman"/>
                <w:sz w:val="22"/>
              </w:rPr>
            </w:pPr>
            <w:bookmarkStart w:id="0" w:name="_Hlk75288249"/>
            <w:r w:rsidRPr="00EA3645">
              <w:rPr>
                <w:rFonts w:cs="Times New Roman"/>
                <w:sz w:val="22"/>
              </w:rPr>
              <w:t>živjeti kao pas i mačka</w:t>
            </w:r>
          </w:p>
        </w:tc>
        <w:tc>
          <w:tcPr>
            <w:tcW w:w="3969" w:type="dxa"/>
          </w:tcPr>
          <w:p w14:paraId="462BC846" w14:textId="77777777" w:rsidR="00EA3645" w:rsidRPr="00EA3645" w:rsidRDefault="00EA3645" w:rsidP="00E1395A">
            <w:pPr>
              <w:rPr>
                <w:rFonts w:cs="Times New Roman"/>
                <w:sz w:val="22"/>
              </w:rPr>
            </w:pPr>
            <w:r w:rsidRPr="00EA3645">
              <w:rPr>
                <w:rFonts w:cs="Times New Roman"/>
                <w:sz w:val="22"/>
              </w:rPr>
              <w:t>biti sitničav</w:t>
            </w:r>
          </w:p>
        </w:tc>
      </w:tr>
      <w:tr w:rsidR="00EA3645" w:rsidRPr="00EA3645" w14:paraId="03F1956D" w14:textId="77777777" w:rsidTr="00E1395A">
        <w:tc>
          <w:tcPr>
            <w:tcW w:w="2977" w:type="dxa"/>
          </w:tcPr>
          <w:p w14:paraId="0CD16840" w14:textId="77777777" w:rsidR="00EA3645" w:rsidRPr="00EA3645" w:rsidRDefault="00EA3645" w:rsidP="00E1395A">
            <w:pPr>
              <w:rPr>
                <w:rFonts w:cs="Times New Roman"/>
                <w:sz w:val="22"/>
              </w:rPr>
            </w:pPr>
            <w:r w:rsidRPr="00EA3645">
              <w:rPr>
                <w:rFonts w:cs="Times New Roman"/>
                <w:sz w:val="22"/>
              </w:rPr>
              <w:t>pasti sjekira u med</w:t>
            </w:r>
          </w:p>
        </w:tc>
        <w:tc>
          <w:tcPr>
            <w:tcW w:w="3969" w:type="dxa"/>
          </w:tcPr>
          <w:p w14:paraId="58991619" w14:textId="77777777" w:rsidR="00EA3645" w:rsidRPr="00EA3645" w:rsidRDefault="00EA3645" w:rsidP="00E1395A">
            <w:pPr>
              <w:rPr>
                <w:rFonts w:cs="Times New Roman"/>
                <w:sz w:val="22"/>
              </w:rPr>
            </w:pPr>
            <w:r w:rsidRPr="00EA3645">
              <w:rPr>
                <w:rFonts w:cs="Times New Roman"/>
                <w:sz w:val="22"/>
              </w:rPr>
              <w:t>živjeti u stalnom neprijateljstvu</w:t>
            </w:r>
          </w:p>
        </w:tc>
      </w:tr>
      <w:tr w:rsidR="00EA3645" w:rsidRPr="00EA3645" w14:paraId="5A5B4A27" w14:textId="77777777" w:rsidTr="00E1395A">
        <w:tc>
          <w:tcPr>
            <w:tcW w:w="2977" w:type="dxa"/>
          </w:tcPr>
          <w:p w14:paraId="65FE2FFE" w14:textId="77777777" w:rsidR="00EA3645" w:rsidRPr="00EA3645" w:rsidRDefault="00EA3645" w:rsidP="00E1395A">
            <w:pPr>
              <w:rPr>
                <w:rFonts w:cs="Times New Roman"/>
                <w:sz w:val="22"/>
              </w:rPr>
            </w:pPr>
            <w:r w:rsidRPr="00EA3645">
              <w:rPr>
                <w:rFonts w:cs="Times New Roman"/>
                <w:sz w:val="22"/>
              </w:rPr>
              <w:t>tražiti dlaku u jajetu</w:t>
            </w:r>
          </w:p>
        </w:tc>
        <w:tc>
          <w:tcPr>
            <w:tcW w:w="3969" w:type="dxa"/>
          </w:tcPr>
          <w:p w14:paraId="6384025B" w14:textId="77777777" w:rsidR="00EA3645" w:rsidRPr="00EA3645" w:rsidRDefault="00EA3645" w:rsidP="00E1395A">
            <w:pPr>
              <w:rPr>
                <w:rFonts w:cs="Times New Roman"/>
                <w:sz w:val="22"/>
              </w:rPr>
            </w:pPr>
            <w:r w:rsidRPr="00EA3645">
              <w:rPr>
                <w:rFonts w:cs="Times New Roman"/>
                <w:sz w:val="22"/>
              </w:rPr>
              <w:t>ostati bez ičega</w:t>
            </w:r>
          </w:p>
        </w:tc>
      </w:tr>
      <w:tr w:rsidR="00EA3645" w:rsidRPr="00EA3645" w14:paraId="3407825B" w14:textId="77777777" w:rsidTr="00E1395A">
        <w:tc>
          <w:tcPr>
            <w:tcW w:w="2977" w:type="dxa"/>
          </w:tcPr>
          <w:p w14:paraId="7B38A5FD" w14:textId="77777777" w:rsidR="00EA3645" w:rsidRPr="00EA3645" w:rsidRDefault="00EA3645" w:rsidP="00E1395A">
            <w:pPr>
              <w:rPr>
                <w:rFonts w:cs="Times New Roman"/>
                <w:sz w:val="22"/>
              </w:rPr>
            </w:pPr>
            <w:r w:rsidRPr="00EA3645">
              <w:rPr>
                <w:rFonts w:cs="Times New Roman"/>
                <w:sz w:val="22"/>
              </w:rPr>
              <w:t>dobiti zeleno svjetlo</w:t>
            </w:r>
          </w:p>
        </w:tc>
        <w:tc>
          <w:tcPr>
            <w:tcW w:w="3969" w:type="dxa"/>
          </w:tcPr>
          <w:p w14:paraId="4744C35C" w14:textId="77777777" w:rsidR="00EA3645" w:rsidRPr="00EA3645" w:rsidRDefault="00EA3645" w:rsidP="00E1395A">
            <w:pPr>
              <w:rPr>
                <w:rFonts w:cs="Times New Roman"/>
                <w:sz w:val="22"/>
              </w:rPr>
            </w:pPr>
            <w:r w:rsidRPr="00EA3645">
              <w:rPr>
                <w:rFonts w:cs="Times New Roman"/>
                <w:sz w:val="22"/>
              </w:rPr>
              <w:t>okoristiti se</w:t>
            </w:r>
          </w:p>
        </w:tc>
      </w:tr>
      <w:tr w:rsidR="00EA3645" w:rsidRPr="00EA3645" w14:paraId="7F41CCCE" w14:textId="77777777" w:rsidTr="00E1395A">
        <w:tc>
          <w:tcPr>
            <w:tcW w:w="2977" w:type="dxa"/>
          </w:tcPr>
          <w:p w14:paraId="1F20A00C" w14:textId="77777777" w:rsidR="00EA3645" w:rsidRPr="00EA3645" w:rsidRDefault="00EA3645" w:rsidP="00E1395A">
            <w:pPr>
              <w:rPr>
                <w:rFonts w:cs="Times New Roman"/>
                <w:sz w:val="22"/>
              </w:rPr>
            </w:pPr>
            <w:r w:rsidRPr="00EA3645">
              <w:rPr>
                <w:rFonts w:cs="Times New Roman"/>
                <w:sz w:val="22"/>
              </w:rPr>
              <w:t>ostati praznih ruku</w:t>
            </w:r>
          </w:p>
        </w:tc>
        <w:tc>
          <w:tcPr>
            <w:tcW w:w="3969" w:type="dxa"/>
          </w:tcPr>
          <w:p w14:paraId="41A8AEAC" w14:textId="77777777" w:rsidR="00EA3645" w:rsidRPr="00EA3645" w:rsidRDefault="00EA3645" w:rsidP="00E1395A">
            <w:pPr>
              <w:rPr>
                <w:rFonts w:cs="Times New Roman"/>
                <w:sz w:val="22"/>
              </w:rPr>
            </w:pPr>
            <w:r w:rsidRPr="00EA3645">
              <w:rPr>
                <w:rFonts w:cs="Times New Roman"/>
                <w:sz w:val="22"/>
              </w:rPr>
              <w:t>dobiti dopuštenje</w:t>
            </w:r>
          </w:p>
        </w:tc>
      </w:tr>
      <w:bookmarkEnd w:id="0"/>
    </w:tbl>
    <w:p w14:paraId="1A5AF040" w14:textId="77777777" w:rsidR="00EA3645" w:rsidRPr="00EA3645" w:rsidRDefault="00EA3645" w:rsidP="00EA3645">
      <w:pPr>
        <w:spacing w:after="0"/>
        <w:rPr>
          <w:rFonts w:cs="Times New Roman"/>
          <w:sz w:val="22"/>
        </w:rPr>
      </w:pPr>
    </w:p>
    <w:p w14:paraId="2DBF9301" w14:textId="77777777" w:rsidR="00EA3645" w:rsidRPr="00EA3645" w:rsidRDefault="00EA3645" w:rsidP="00EA3645">
      <w:pPr>
        <w:pStyle w:val="Bezproreda"/>
        <w:spacing w:line="276" w:lineRule="auto"/>
        <w:rPr>
          <w:rFonts w:ascii="Times New Roman" w:hAnsi="Times New Roman" w:cs="Times New Roman"/>
          <w:b/>
          <w:bCs/>
          <w:lang w:val="hr-HR"/>
        </w:rPr>
      </w:pPr>
      <w:r w:rsidRPr="00EA3645">
        <w:rPr>
          <w:rFonts w:ascii="Times New Roman" w:hAnsi="Times New Roman" w:cs="Times New Roman"/>
          <w:b/>
          <w:bCs/>
          <w:lang w:val="hr-HR"/>
        </w:rPr>
        <w:t>5. Podcrtaj frazeme u rečenicama.</w:t>
      </w:r>
    </w:p>
    <w:p w14:paraId="29775958" w14:textId="77777777" w:rsidR="00EA3645" w:rsidRPr="00EA3645" w:rsidRDefault="00EA3645" w:rsidP="00EA3645">
      <w:pPr>
        <w:pStyle w:val="Bezproreda"/>
        <w:spacing w:line="276" w:lineRule="auto"/>
        <w:rPr>
          <w:rFonts w:ascii="Times New Roman" w:hAnsi="Times New Roman" w:cs="Times New Roman"/>
          <w:b/>
          <w:bCs/>
          <w:lang w:val="hr-HR"/>
        </w:rPr>
      </w:pPr>
    </w:p>
    <w:p w14:paraId="62AB3F7C" w14:textId="77777777" w:rsidR="00EA3645" w:rsidRPr="00EA3645" w:rsidRDefault="00EA3645" w:rsidP="00EA3645">
      <w:pPr>
        <w:pStyle w:val="Bezproreda"/>
        <w:numPr>
          <w:ilvl w:val="0"/>
          <w:numId w:val="19"/>
        </w:numPr>
        <w:spacing w:line="276" w:lineRule="auto"/>
        <w:ind w:left="709"/>
        <w:rPr>
          <w:rFonts w:ascii="Times New Roman" w:hAnsi="Times New Roman" w:cs="Times New Roman"/>
          <w:b/>
          <w:bCs/>
          <w:lang w:val="hr-HR"/>
        </w:rPr>
      </w:pPr>
      <w:bookmarkStart w:id="1" w:name="_Hlk75298851"/>
      <w:r w:rsidRPr="00EA3645">
        <w:rPr>
          <w:rFonts w:ascii="Times New Roman" w:hAnsi="Times New Roman" w:cs="Times New Roman"/>
          <w:lang w:val="hr-HR"/>
        </w:rPr>
        <w:t>Iva je na svoju ruku nazvala Bornu.</w:t>
      </w:r>
    </w:p>
    <w:p w14:paraId="5EAF72ED" w14:textId="77777777" w:rsidR="00EA3645" w:rsidRPr="00EA3645" w:rsidRDefault="00EA3645" w:rsidP="00EA3645">
      <w:pPr>
        <w:pStyle w:val="Bezproreda"/>
        <w:numPr>
          <w:ilvl w:val="0"/>
          <w:numId w:val="19"/>
        </w:numPr>
        <w:spacing w:line="276" w:lineRule="auto"/>
        <w:ind w:left="709"/>
        <w:rPr>
          <w:rFonts w:ascii="Times New Roman" w:hAnsi="Times New Roman" w:cs="Times New Roman"/>
          <w:b/>
          <w:bCs/>
          <w:lang w:val="hr-HR"/>
        </w:rPr>
      </w:pPr>
      <w:r w:rsidRPr="00EA3645">
        <w:rPr>
          <w:rFonts w:ascii="Times New Roman" w:hAnsi="Times New Roman" w:cs="Times New Roman"/>
          <w:lang w:val="hr-HR"/>
        </w:rPr>
        <w:t>To je definitivno bila greška u koracima.</w:t>
      </w:r>
    </w:p>
    <w:p w14:paraId="0BD8EA1C" w14:textId="77777777" w:rsidR="00EA3645" w:rsidRPr="00EA3645" w:rsidRDefault="00EA3645" w:rsidP="00EA3645">
      <w:pPr>
        <w:pStyle w:val="Bezproreda"/>
        <w:numPr>
          <w:ilvl w:val="0"/>
          <w:numId w:val="19"/>
        </w:numPr>
        <w:spacing w:line="276" w:lineRule="auto"/>
        <w:ind w:left="709"/>
        <w:rPr>
          <w:rFonts w:ascii="Times New Roman" w:hAnsi="Times New Roman" w:cs="Times New Roman"/>
          <w:b/>
          <w:bCs/>
          <w:lang w:val="hr-HR"/>
        </w:rPr>
      </w:pPr>
      <w:r w:rsidRPr="00EA3645">
        <w:rPr>
          <w:rFonts w:ascii="Times New Roman" w:hAnsi="Times New Roman" w:cs="Times New Roman"/>
          <w:lang w:val="hr-HR"/>
        </w:rPr>
        <w:t>Učiteljica je vrtjela istu ploču govoreći o frazemima.</w:t>
      </w:r>
    </w:p>
    <w:p w14:paraId="1B99D8E4" w14:textId="77777777" w:rsidR="00EA3645" w:rsidRPr="00EA3645" w:rsidRDefault="00EA3645" w:rsidP="00EA3645">
      <w:pPr>
        <w:pStyle w:val="Bezproreda"/>
        <w:numPr>
          <w:ilvl w:val="0"/>
          <w:numId w:val="19"/>
        </w:numPr>
        <w:spacing w:line="276" w:lineRule="auto"/>
        <w:ind w:left="709"/>
        <w:rPr>
          <w:rFonts w:ascii="Times New Roman" w:hAnsi="Times New Roman" w:cs="Times New Roman"/>
          <w:b/>
          <w:bCs/>
          <w:lang w:val="hr-HR"/>
        </w:rPr>
      </w:pPr>
      <w:r w:rsidRPr="00EA3645">
        <w:rPr>
          <w:rFonts w:ascii="Times New Roman" w:hAnsi="Times New Roman" w:cs="Times New Roman"/>
          <w:lang w:val="hr-HR"/>
        </w:rPr>
        <w:t>On je uvijek svakom loncu poklopac.</w:t>
      </w:r>
    </w:p>
    <w:bookmarkEnd w:id="1"/>
    <w:p w14:paraId="78225673" w14:textId="77777777" w:rsidR="00EA3645" w:rsidRPr="00EA3645" w:rsidRDefault="00EA3645" w:rsidP="00EA3645">
      <w:pPr>
        <w:pStyle w:val="Bezproreda"/>
        <w:spacing w:line="276" w:lineRule="auto"/>
        <w:rPr>
          <w:rFonts w:ascii="Times New Roman" w:hAnsi="Times New Roman" w:cs="Times New Roman"/>
          <w:lang w:val="hr-HR"/>
        </w:rPr>
      </w:pPr>
    </w:p>
    <w:p w14:paraId="585B7FBF" w14:textId="77777777" w:rsidR="00EA3645" w:rsidRPr="00EA3645" w:rsidRDefault="00EA3645" w:rsidP="00EA3645">
      <w:pPr>
        <w:spacing w:after="0"/>
        <w:rPr>
          <w:rFonts w:cs="Times New Roman"/>
          <w:b/>
          <w:bCs/>
          <w:sz w:val="22"/>
        </w:rPr>
      </w:pPr>
      <w:r w:rsidRPr="00EA3645">
        <w:rPr>
          <w:rFonts w:cs="Times New Roman"/>
          <w:b/>
          <w:bCs/>
          <w:sz w:val="22"/>
        </w:rPr>
        <w:t>6. Upari glagole s odgovarajućim izrazima kako bi nastali frazemi. Na crtu upiši odgovarajuće slovo.</w:t>
      </w:r>
    </w:p>
    <w:p w14:paraId="4940B9E6" w14:textId="77777777" w:rsidR="00EA3645" w:rsidRPr="00EA3645" w:rsidRDefault="00EA3645" w:rsidP="00EA3645">
      <w:pPr>
        <w:spacing w:after="0"/>
        <w:rPr>
          <w:rFonts w:cs="Times New Roman"/>
          <w:b/>
          <w:bCs/>
          <w:sz w:val="2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814"/>
        <w:gridCol w:w="4218"/>
      </w:tblGrid>
      <w:tr w:rsidR="00EA3645" w:rsidRPr="00EA3645" w14:paraId="1A3D5065" w14:textId="77777777" w:rsidTr="00E1395A">
        <w:tc>
          <w:tcPr>
            <w:tcW w:w="696" w:type="dxa"/>
          </w:tcPr>
          <w:p w14:paraId="53287B87" w14:textId="77777777" w:rsidR="00EA3645" w:rsidRPr="00EA3645" w:rsidRDefault="00EA3645" w:rsidP="00E1395A">
            <w:pPr>
              <w:pStyle w:val="Bezproreda"/>
              <w:spacing w:line="276" w:lineRule="auto"/>
              <w:rPr>
                <w:rFonts w:ascii="Times New Roman" w:hAnsi="Times New Roman" w:cs="Times New Roman"/>
                <w:lang w:val="hr-HR"/>
              </w:rPr>
            </w:pPr>
            <w:bookmarkStart w:id="2" w:name="_Hlk75299107"/>
            <w:r w:rsidRPr="00EA3645">
              <w:rPr>
                <w:rFonts w:ascii="Times New Roman" w:hAnsi="Times New Roman" w:cs="Times New Roman"/>
                <w:lang w:val="hr-HR"/>
              </w:rPr>
              <w:t>____</w:t>
            </w:r>
          </w:p>
          <w:p w14:paraId="5317D51D"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w:t>
            </w:r>
          </w:p>
          <w:p w14:paraId="5457A907"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w:t>
            </w:r>
          </w:p>
          <w:p w14:paraId="41FC562C"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w:t>
            </w:r>
          </w:p>
          <w:p w14:paraId="0882ADA7"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w:t>
            </w:r>
          </w:p>
          <w:p w14:paraId="184CA714"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w:t>
            </w:r>
          </w:p>
        </w:tc>
        <w:tc>
          <w:tcPr>
            <w:tcW w:w="2814" w:type="dxa"/>
          </w:tcPr>
          <w:p w14:paraId="4FB261B6"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 xml:space="preserve">dobiti         </w:t>
            </w:r>
          </w:p>
          <w:p w14:paraId="095B6CD8"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 xml:space="preserve">sakriti se     </w:t>
            </w:r>
          </w:p>
          <w:p w14:paraId="136B5943"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 xml:space="preserve">dolijevati </w:t>
            </w:r>
          </w:p>
          <w:p w14:paraId="184C1B0F"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gledati</w:t>
            </w:r>
          </w:p>
          <w:p w14:paraId="3AB6DF5F"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mjeriti</w:t>
            </w:r>
          </w:p>
          <w:p w14:paraId="14A41FF3"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kupiti</w:t>
            </w:r>
          </w:p>
        </w:tc>
        <w:tc>
          <w:tcPr>
            <w:tcW w:w="4218" w:type="dxa"/>
          </w:tcPr>
          <w:p w14:paraId="776A57FC" w14:textId="77777777" w:rsidR="00EA3645" w:rsidRPr="00EA3645" w:rsidRDefault="00EA3645" w:rsidP="00EA3645">
            <w:pPr>
              <w:pStyle w:val="Bezproreda"/>
              <w:numPr>
                <w:ilvl w:val="0"/>
                <w:numId w:val="20"/>
              </w:numPr>
              <w:spacing w:line="276" w:lineRule="auto"/>
              <w:ind w:left="519"/>
              <w:rPr>
                <w:rFonts w:ascii="Times New Roman" w:hAnsi="Times New Roman" w:cs="Times New Roman"/>
                <w:lang w:val="hr-HR"/>
              </w:rPr>
            </w:pPr>
            <w:r w:rsidRPr="00EA3645">
              <w:rPr>
                <w:rFonts w:ascii="Times New Roman" w:hAnsi="Times New Roman" w:cs="Times New Roman"/>
                <w:lang w:val="hr-HR"/>
              </w:rPr>
              <w:t>istom mjerom</w:t>
            </w:r>
          </w:p>
          <w:p w14:paraId="45BE4CEB" w14:textId="77777777" w:rsidR="00EA3645" w:rsidRPr="00EA3645" w:rsidRDefault="00EA3645" w:rsidP="00EA3645">
            <w:pPr>
              <w:pStyle w:val="Bezproreda"/>
              <w:numPr>
                <w:ilvl w:val="0"/>
                <w:numId w:val="20"/>
              </w:numPr>
              <w:spacing w:line="276" w:lineRule="auto"/>
              <w:ind w:left="519"/>
              <w:rPr>
                <w:rFonts w:ascii="Times New Roman" w:hAnsi="Times New Roman" w:cs="Times New Roman"/>
                <w:lang w:val="hr-HR"/>
              </w:rPr>
            </w:pPr>
            <w:r w:rsidRPr="00EA3645">
              <w:rPr>
                <w:rFonts w:ascii="Times New Roman" w:hAnsi="Times New Roman" w:cs="Times New Roman"/>
                <w:lang w:val="hr-HR"/>
              </w:rPr>
              <w:t>zeleno svjetlo</w:t>
            </w:r>
          </w:p>
          <w:p w14:paraId="30999C47" w14:textId="77777777" w:rsidR="00EA3645" w:rsidRPr="00EA3645" w:rsidRDefault="00EA3645" w:rsidP="00EA3645">
            <w:pPr>
              <w:pStyle w:val="Bezproreda"/>
              <w:numPr>
                <w:ilvl w:val="0"/>
                <w:numId w:val="20"/>
              </w:numPr>
              <w:spacing w:line="276" w:lineRule="auto"/>
              <w:ind w:left="519"/>
              <w:rPr>
                <w:rFonts w:ascii="Times New Roman" w:hAnsi="Times New Roman" w:cs="Times New Roman"/>
                <w:lang w:val="hr-HR"/>
              </w:rPr>
            </w:pPr>
            <w:proofErr w:type="spellStart"/>
            <w:r w:rsidRPr="00EA3645">
              <w:rPr>
                <w:rFonts w:ascii="Times New Roman" w:hAnsi="Times New Roman" w:cs="Times New Roman"/>
                <w:lang w:val="hr-HR"/>
              </w:rPr>
              <w:t>ko</w:t>
            </w:r>
            <w:proofErr w:type="spellEnd"/>
            <w:r w:rsidRPr="00EA3645">
              <w:rPr>
                <w:rFonts w:ascii="Times New Roman" w:hAnsi="Times New Roman" w:cs="Times New Roman"/>
                <w:lang w:val="hr-HR"/>
              </w:rPr>
              <w:t xml:space="preserve"> tele u šarena vrata</w:t>
            </w:r>
          </w:p>
          <w:p w14:paraId="100D1F85" w14:textId="77777777" w:rsidR="00EA3645" w:rsidRPr="00EA3645" w:rsidRDefault="00EA3645" w:rsidP="00EA3645">
            <w:pPr>
              <w:pStyle w:val="Bezproreda"/>
              <w:numPr>
                <w:ilvl w:val="0"/>
                <w:numId w:val="20"/>
              </w:numPr>
              <w:spacing w:line="276" w:lineRule="auto"/>
              <w:ind w:left="519"/>
              <w:rPr>
                <w:rFonts w:ascii="Times New Roman" w:hAnsi="Times New Roman" w:cs="Times New Roman"/>
                <w:lang w:val="hr-HR"/>
              </w:rPr>
            </w:pPr>
            <w:r w:rsidRPr="00EA3645">
              <w:rPr>
                <w:rFonts w:ascii="Times New Roman" w:hAnsi="Times New Roman" w:cs="Times New Roman"/>
                <w:lang w:val="hr-HR"/>
              </w:rPr>
              <w:t>mačka u vreći</w:t>
            </w:r>
          </w:p>
          <w:p w14:paraId="627EEEFB" w14:textId="77777777" w:rsidR="00EA3645" w:rsidRPr="00EA3645" w:rsidRDefault="00EA3645" w:rsidP="00EA3645">
            <w:pPr>
              <w:pStyle w:val="Bezproreda"/>
              <w:numPr>
                <w:ilvl w:val="0"/>
                <w:numId w:val="20"/>
              </w:numPr>
              <w:spacing w:line="276" w:lineRule="auto"/>
              <w:ind w:left="519"/>
              <w:rPr>
                <w:rFonts w:ascii="Times New Roman" w:hAnsi="Times New Roman" w:cs="Times New Roman"/>
                <w:lang w:val="hr-HR"/>
              </w:rPr>
            </w:pPr>
            <w:r w:rsidRPr="00EA3645">
              <w:rPr>
                <w:rFonts w:ascii="Times New Roman" w:hAnsi="Times New Roman" w:cs="Times New Roman"/>
                <w:lang w:val="hr-HR"/>
              </w:rPr>
              <w:t>ulje na vatru</w:t>
            </w:r>
          </w:p>
          <w:p w14:paraId="3AA2FFD5" w14:textId="77777777" w:rsidR="00EA3645" w:rsidRPr="00EA3645" w:rsidRDefault="00EA3645" w:rsidP="00EA3645">
            <w:pPr>
              <w:pStyle w:val="Bezproreda"/>
              <w:numPr>
                <w:ilvl w:val="0"/>
                <w:numId w:val="20"/>
              </w:numPr>
              <w:spacing w:line="276" w:lineRule="auto"/>
              <w:ind w:left="519"/>
              <w:rPr>
                <w:rFonts w:ascii="Times New Roman" w:hAnsi="Times New Roman" w:cs="Times New Roman"/>
                <w:lang w:val="hr-HR"/>
              </w:rPr>
            </w:pPr>
            <w:r w:rsidRPr="00EA3645">
              <w:rPr>
                <w:rFonts w:ascii="Times New Roman" w:hAnsi="Times New Roman" w:cs="Times New Roman"/>
                <w:lang w:val="hr-HR"/>
              </w:rPr>
              <w:t>u mišju rupu</w:t>
            </w:r>
          </w:p>
        </w:tc>
      </w:tr>
      <w:bookmarkEnd w:id="2"/>
    </w:tbl>
    <w:p w14:paraId="3D41E724" w14:textId="77777777" w:rsidR="00EA3645" w:rsidRPr="00EA3645" w:rsidRDefault="00EA3645" w:rsidP="00EA3645">
      <w:pPr>
        <w:spacing w:after="0"/>
        <w:rPr>
          <w:rFonts w:cs="Times New Roman"/>
          <w:b/>
          <w:bCs/>
          <w:sz w:val="22"/>
        </w:rPr>
      </w:pPr>
    </w:p>
    <w:p w14:paraId="244D2F9D" w14:textId="77777777" w:rsidR="00EA3645" w:rsidRPr="00EA3645" w:rsidRDefault="00EA3645" w:rsidP="00EA3645">
      <w:pPr>
        <w:spacing w:after="0"/>
        <w:rPr>
          <w:rFonts w:cs="Times New Roman"/>
          <w:b/>
          <w:bCs/>
          <w:sz w:val="22"/>
        </w:rPr>
      </w:pPr>
      <w:r w:rsidRPr="00EA3645">
        <w:rPr>
          <w:rFonts w:cs="Times New Roman"/>
          <w:b/>
          <w:bCs/>
          <w:sz w:val="22"/>
        </w:rPr>
        <w:t>7. U parovima rečenica podcrtaj onu u kojoj je uporabljen frazem.</w:t>
      </w:r>
    </w:p>
    <w:p w14:paraId="40286437" w14:textId="77777777" w:rsidR="00EA3645" w:rsidRPr="00EA3645" w:rsidRDefault="00EA3645" w:rsidP="00EA3645">
      <w:pPr>
        <w:spacing w:after="0"/>
        <w:rPr>
          <w:rFonts w:cs="Times New Roman"/>
          <w:b/>
          <w:bCs/>
          <w:sz w:val="22"/>
        </w:rPr>
      </w:pPr>
    </w:p>
    <w:tbl>
      <w:tblPr>
        <w:tblStyle w:val="Reetkatablice"/>
        <w:tblW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EA3645" w:rsidRPr="00EA3645" w14:paraId="055B8FD9" w14:textId="77777777" w:rsidTr="00E1395A">
        <w:tc>
          <w:tcPr>
            <w:tcW w:w="4786" w:type="dxa"/>
          </w:tcPr>
          <w:p w14:paraId="68996513" w14:textId="77777777" w:rsidR="00EA3645" w:rsidRPr="00EA3645" w:rsidRDefault="00EA3645" w:rsidP="00EA3645">
            <w:pPr>
              <w:pStyle w:val="Bezproreda"/>
              <w:numPr>
                <w:ilvl w:val="0"/>
                <w:numId w:val="22"/>
              </w:numPr>
              <w:spacing w:line="276" w:lineRule="auto"/>
              <w:rPr>
                <w:rFonts w:ascii="Times New Roman" w:hAnsi="Times New Roman" w:cs="Times New Roman"/>
                <w:lang w:val="hr-HR"/>
              </w:rPr>
            </w:pPr>
            <w:r w:rsidRPr="00EA3645">
              <w:rPr>
                <w:rFonts w:ascii="Times New Roman" w:hAnsi="Times New Roman" w:cs="Times New Roman"/>
                <w:lang w:val="hr-HR"/>
              </w:rPr>
              <w:t>Osjećam se tužno jer me vukao za nos.</w:t>
            </w:r>
          </w:p>
          <w:p w14:paraId="5FC77499" w14:textId="77777777" w:rsidR="00EA3645" w:rsidRPr="00EA3645" w:rsidRDefault="00EA3645" w:rsidP="00E1395A">
            <w:pPr>
              <w:pStyle w:val="Bezproreda"/>
              <w:spacing w:line="276" w:lineRule="auto"/>
              <w:ind w:left="360"/>
              <w:rPr>
                <w:rFonts w:ascii="Times New Roman" w:hAnsi="Times New Roman" w:cs="Times New Roman"/>
                <w:lang w:val="hr-HR"/>
              </w:rPr>
            </w:pPr>
            <w:r w:rsidRPr="00EA3645">
              <w:rPr>
                <w:rFonts w:ascii="Times New Roman" w:hAnsi="Times New Roman" w:cs="Times New Roman"/>
                <w:lang w:val="hr-HR"/>
              </w:rPr>
              <w:t>U šali me povukao za nos.</w:t>
            </w:r>
          </w:p>
          <w:p w14:paraId="01D1049A" w14:textId="77777777" w:rsidR="00EA3645" w:rsidRPr="00EA3645" w:rsidRDefault="00EA3645" w:rsidP="00E1395A">
            <w:pPr>
              <w:pStyle w:val="Bezproreda"/>
              <w:spacing w:line="276" w:lineRule="auto"/>
              <w:rPr>
                <w:rFonts w:ascii="Times New Roman" w:hAnsi="Times New Roman" w:cs="Times New Roman"/>
                <w:lang w:val="hr-HR"/>
              </w:rPr>
            </w:pPr>
          </w:p>
          <w:p w14:paraId="4AAA3474" w14:textId="77777777" w:rsidR="00EA3645" w:rsidRPr="00EA3645" w:rsidRDefault="00EA3645" w:rsidP="00EA3645">
            <w:pPr>
              <w:pStyle w:val="Bezproreda"/>
              <w:numPr>
                <w:ilvl w:val="0"/>
                <w:numId w:val="22"/>
              </w:numPr>
              <w:spacing w:line="276" w:lineRule="auto"/>
              <w:rPr>
                <w:rFonts w:ascii="Times New Roman" w:hAnsi="Times New Roman" w:cs="Times New Roman"/>
                <w:lang w:val="hr-HR"/>
              </w:rPr>
            </w:pPr>
            <w:r w:rsidRPr="00EA3645">
              <w:rPr>
                <w:rFonts w:ascii="Times New Roman" w:hAnsi="Times New Roman" w:cs="Times New Roman"/>
                <w:lang w:val="hr-HR"/>
              </w:rPr>
              <w:t>Ponašali su se kao da su pali s kruške.</w:t>
            </w:r>
          </w:p>
          <w:p w14:paraId="7EAB1BEF" w14:textId="77777777" w:rsidR="00EA3645" w:rsidRPr="00EA3645" w:rsidRDefault="00EA3645" w:rsidP="00E1395A">
            <w:pPr>
              <w:pStyle w:val="Bezproreda"/>
              <w:spacing w:line="276" w:lineRule="auto"/>
              <w:ind w:left="360"/>
              <w:rPr>
                <w:rFonts w:ascii="Times New Roman" w:hAnsi="Times New Roman" w:cs="Times New Roman"/>
                <w:lang w:val="hr-HR"/>
              </w:rPr>
            </w:pPr>
            <w:r w:rsidRPr="00EA3645">
              <w:rPr>
                <w:rFonts w:ascii="Times New Roman" w:hAnsi="Times New Roman" w:cs="Times New Roman"/>
                <w:lang w:val="hr-HR"/>
              </w:rPr>
              <w:t>Popeo se i pao s kruške.</w:t>
            </w:r>
          </w:p>
        </w:tc>
      </w:tr>
    </w:tbl>
    <w:p w14:paraId="24AA1A3A" w14:textId="77777777" w:rsidR="00EA3645" w:rsidRPr="00EA3645" w:rsidRDefault="00EA3645" w:rsidP="00EA3645">
      <w:pPr>
        <w:spacing w:after="0"/>
        <w:rPr>
          <w:rFonts w:cs="Times New Roman"/>
          <w:b/>
          <w:bCs/>
          <w:sz w:val="22"/>
        </w:rPr>
      </w:pPr>
    </w:p>
    <w:p w14:paraId="2CBCE4DC" w14:textId="77777777" w:rsidR="00EA3645" w:rsidRPr="00EA3645" w:rsidRDefault="00EA3645" w:rsidP="00EA3645">
      <w:pPr>
        <w:pStyle w:val="Bezproreda"/>
        <w:numPr>
          <w:ilvl w:val="0"/>
          <w:numId w:val="22"/>
        </w:numPr>
        <w:spacing w:line="276" w:lineRule="auto"/>
        <w:rPr>
          <w:rFonts w:ascii="Times New Roman" w:hAnsi="Times New Roman" w:cs="Times New Roman"/>
          <w:lang w:val="hr-HR"/>
        </w:rPr>
      </w:pPr>
      <w:r w:rsidRPr="00EA3645">
        <w:rPr>
          <w:rFonts w:ascii="Times New Roman" w:hAnsi="Times New Roman" w:cs="Times New Roman"/>
          <w:lang w:val="hr-HR"/>
        </w:rPr>
        <w:t>Mačka je pala s krova i dočekala se na noge.</w:t>
      </w:r>
    </w:p>
    <w:p w14:paraId="65A491D4" w14:textId="77777777" w:rsidR="00EA3645" w:rsidRPr="00EA3645" w:rsidRDefault="00EA3645" w:rsidP="00EA3645">
      <w:pPr>
        <w:pStyle w:val="Bezproreda"/>
        <w:spacing w:line="276" w:lineRule="auto"/>
        <w:ind w:left="360"/>
        <w:rPr>
          <w:rFonts w:ascii="Times New Roman" w:hAnsi="Times New Roman" w:cs="Times New Roman"/>
          <w:lang w:val="hr-HR"/>
        </w:rPr>
      </w:pPr>
      <w:r w:rsidRPr="00EA3645">
        <w:rPr>
          <w:rFonts w:ascii="Times New Roman" w:hAnsi="Times New Roman" w:cs="Times New Roman"/>
          <w:lang w:val="hr-HR"/>
        </w:rPr>
        <w:t>Ljudi poput tebe uvijek se dočekaju na noge.</w:t>
      </w:r>
    </w:p>
    <w:p w14:paraId="757B5DE9" w14:textId="77777777" w:rsidR="00EA3645" w:rsidRPr="00EA3645" w:rsidRDefault="00EA3645" w:rsidP="00EA3645">
      <w:pPr>
        <w:pStyle w:val="Bezproreda"/>
        <w:spacing w:line="276" w:lineRule="auto"/>
        <w:rPr>
          <w:rFonts w:ascii="Times New Roman" w:hAnsi="Times New Roman" w:cs="Times New Roman"/>
          <w:lang w:val="hr-HR"/>
        </w:rPr>
      </w:pPr>
    </w:p>
    <w:p w14:paraId="18CEA311" w14:textId="77777777" w:rsidR="00EA3645" w:rsidRPr="00EA3645" w:rsidRDefault="00EA3645" w:rsidP="00EA3645">
      <w:pPr>
        <w:pStyle w:val="Bezproreda"/>
        <w:numPr>
          <w:ilvl w:val="0"/>
          <w:numId w:val="22"/>
        </w:numPr>
        <w:spacing w:line="276" w:lineRule="auto"/>
        <w:rPr>
          <w:rFonts w:ascii="Times New Roman" w:hAnsi="Times New Roman" w:cs="Times New Roman"/>
          <w:lang w:val="hr-HR"/>
        </w:rPr>
      </w:pPr>
      <w:r w:rsidRPr="00EA3645">
        <w:rPr>
          <w:rFonts w:ascii="Times New Roman" w:hAnsi="Times New Roman" w:cs="Times New Roman"/>
          <w:lang w:val="hr-HR"/>
        </w:rPr>
        <w:t>Ne budi svakom loncu poklopac.</w:t>
      </w:r>
    </w:p>
    <w:p w14:paraId="4A527A8C" w14:textId="77777777" w:rsidR="00EA3645" w:rsidRPr="00EA3645" w:rsidRDefault="00EA3645" w:rsidP="00EA3645">
      <w:pPr>
        <w:spacing w:after="0"/>
        <w:rPr>
          <w:rFonts w:cs="Times New Roman"/>
          <w:sz w:val="22"/>
        </w:rPr>
      </w:pPr>
      <w:r w:rsidRPr="00EA3645">
        <w:rPr>
          <w:rFonts w:cs="Times New Roman"/>
          <w:sz w:val="22"/>
        </w:rPr>
        <w:t xml:space="preserve">        Svaki lonac ima poklopac.</w:t>
      </w:r>
    </w:p>
    <w:p w14:paraId="59342F9D" w14:textId="77777777" w:rsidR="00EA3645" w:rsidRPr="00EA3645" w:rsidRDefault="00EA3645" w:rsidP="00EA3645">
      <w:pPr>
        <w:spacing w:after="0"/>
        <w:rPr>
          <w:rFonts w:cs="Times New Roman"/>
          <w:b/>
          <w:bCs/>
          <w:sz w:val="22"/>
        </w:rPr>
      </w:pPr>
    </w:p>
    <w:p w14:paraId="4213834F" w14:textId="77777777" w:rsidR="00EA3645" w:rsidRPr="00EA3645" w:rsidRDefault="00EA3645" w:rsidP="00EA3645">
      <w:pPr>
        <w:spacing w:after="0"/>
        <w:rPr>
          <w:rFonts w:cs="Times New Roman"/>
          <w:b/>
          <w:bCs/>
          <w:sz w:val="22"/>
        </w:rPr>
      </w:pPr>
      <w:r w:rsidRPr="00EA3645">
        <w:rPr>
          <w:rFonts w:cs="Times New Roman"/>
          <w:b/>
          <w:bCs/>
          <w:sz w:val="22"/>
        </w:rPr>
        <w:t>8. Poveži frazeme suprotnoga značenja upisujući slova na odgovarajuća mjesta.</w:t>
      </w:r>
    </w:p>
    <w:p w14:paraId="01A14F69" w14:textId="77777777" w:rsidR="00EA3645" w:rsidRPr="00EA3645" w:rsidRDefault="00EA3645" w:rsidP="00EA3645">
      <w:pPr>
        <w:spacing w:after="0"/>
        <w:rPr>
          <w:rFonts w:cs="Times New Roman"/>
          <w:b/>
          <w:bCs/>
          <w:sz w:val="22"/>
        </w:rPr>
      </w:pPr>
    </w:p>
    <w:tbl>
      <w:tblPr>
        <w:tblStyle w:val="Reetkatablice"/>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771"/>
        <w:gridCol w:w="2489"/>
      </w:tblGrid>
      <w:tr w:rsidR="00EA3645" w:rsidRPr="00EA3645" w14:paraId="2A627733" w14:textId="77777777" w:rsidTr="00E1395A">
        <w:tc>
          <w:tcPr>
            <w:tcW w:w="3436" w:type="dxa"/>
          </w:tcPr>
          <w:p w14:paraId="24701D3A" w14:textId="77777777" w:rsidR="00EA3645" w:rsidRPr="00EA3645" w:rsidRDefault="00EA3645" w:rsidP="00EA3645">
            <w:pPr>
              <w:pStyle w:val="Bezproreda"/>
              <w:numPr>
                <w:ilvl w:val="0"/>
                <w:numId w:val="21"/>
              </w:numPr>
              <w:spacing w:line="276" w:lineRule="auto"/>
              <w:ind w:left="349"/>
              <w:rPr>
                <w:rFonts w:ascii="Times New Roman" w:hAnsi="Times New Roman" w:cs="Times New Roman"/>
                <w:lang w:val="hr-HR"/>
              </w:rPr>
            </w:pPr>
            <w:bookmarkStart w:id="3" w:name="_Hlk75300284"/>
            <w:r w:rsidRPr="00EA3645">
              <w:rPr>
                <w:rFonts w:ascii="Times New Roman" w:hAnsi="Times New Roman" w:cs="Times New Roman"/>
                <w:lang w:val="hr-HR"/>
              </w:rPr>
              <w:t xml:space="preserve">živjeti </w:t>
            </w:r>
            <w:proofErr w:type="spellStart"/>
            <w:r w:rsidRPr="00EA3645">
              <w:rPr>
                <w:rFonts w:ascii="Times New Roman" w:hAnsi="Times New Roman" w:cs="Times New Roman"/>
                <w:lang w:val="hr-HR"/>
              </w:rPr>
              <w:t>ko</w:t>
            </w:r>
            <w:proofErr w:type="spellEnd"/>
            <w:r w:rsidRPr="00EA3645">
              <w:rPr>
                <w:rFonts w:ascii="Times New Roman" w:hAnsi="Times New Roman" w:cs="Times New Roman"/>
                <w:lang w:val="hr-HR"/>
              </w:rPr>
              <w:t xml:space="preserve"> bubreg u loju</w:t>
            </w:r>
          </w:p>
          <w:p w14:paraId="7C1E08BE" w14:textId="77777777" w:rsidR="00EA3645" w:rsidRPr="00EA3645" w:rsidRDefault="00EA3645" w:rsidP="00EA3645">
            <w:pPr>
              <w:pStyle w:val="Bezproreda"/>
              <w:numPr>
                <w:ilvl w:val="0"/>
                <w:numId w:val="21"/>
              </w:numPr>
              <w:spacing w:line="276" w:lineRule="auto"/>
              <w:ind w:left="349"/>
              <w:rPr>
                <w:rFonts w:ascii="Times New Roman" w:hAnsi="Times New Roman" w:cs="Times New Roman"/>
                <w:lang w:val="hr-HR"/>
              </w:rPr>
            </w:pPr>
            <w:r w:rsidRPr="00EA3645">
              <w:rPr>
                <w:rFonts w:ascii="Times New Roman" w:hAnsi="Times New Roman" w:cs="Times New Roman"/>
                <w:lang w:val="hr-HR"/>
              </w:rPr>
              <w:t>mokar kao miš</w:t>
            </w:r>
          </w:p>
          <w:p w14:paraId="27426217" w14:textId="77777777" w:rsidR="00EA3645" w:rsidRPr="00EA3645" w:rsidRDefault="00EA3645" w:rsidP="00EA3645">
            <w:pPr>
              <w:pStyle w:val="Bezproreda"/>
              <w:numPr>
                <w:ilvl w:val="0"/>
                <w:numId w:val="21"/>
              </w:numPr>
              <w:spacing w:line="276" w:lineRule="auto"/>
              <w:ind w:left="349"/>
              <w:rPr>
                <w:rFonts w:ascii="Times New Roman" w:hAnsi="Times New Roman" w:cs="Times New Roman"/>
                <w:lang w:val="hr-HR"/>
              </w:rPr>
            </w:pPr>
            <w:r w:rsidRPr="00EA3645">
              <w:rPr>
                <w:rFonts w:ascii="Times New Roman" w:hAnsi="Times New Roman" w:cs="Times New Roman"/>
                <w:lang w:val="hr-HR"/>
              </w:rPr>
              <w:t>smijati se kao lud</w:t>
            </w:r>
          </w:p>
          <w:p w14:paraId="38B9CE5E" w14:textId="77777777" w:rsidR="00EA3645" w:rsidRPr="00EA3645" w:rsidRDefault="00EA3645" w:rsidP="00EA3645">
            <w:pPr>
              <w:pStyle w:val="Bezproreda"/>
              <w:numPr>
                <w:ilvl w:val="0"/>
                <w:numId w:val="21"/>
              </w:numPr>
              <w:spacing w:line="276" w:lineRule="auto"/>
              <w:ind w:left="349"/>
              <w:rPr>
                <w:rFonts w:ascii="Times New Roman" w:hAnsi="Times New Roman" w:cs="Times New Roman"/>
                <w:lang w:val="hr-HR"/>
              </w:rPr>
            </w:pPr>
            <w:r w:rsidRPr="00EA3645">
              <w:rPr>
                <w:rFonts w:ascii="Times New Roman" w:hAnsi="Times New Roman" w:cs="Times New Roman"/>
                <w:lang w:val="hr-HR"/>
              </w:rPr>
              <w:t>brz kao munja</w:t>
            </w:r>
          </w:p>
          <w:p w14:paraId="4B2EC6F6" w14:textId="77777777" w:rsidR="00EA3645" w:rsidRPr="00EA3645" w:rsidRDefault="00EA3645" w:rsidP="00EA3645">
            <w:pPr>
              <w:pStyle w:val="Bezproreda"/>
              <w:numPr>
                <w:ilvl w:val="0"/>
                <w:numId w:val="21"/>
              </w:numPr>
              <w:spacing w:line="276" w:lineRule="auto"/>
              <w:ind w:left="349"/>
              <w:rPr>
                <w:rFonts w:ascii="Times New Roman" w:hAnsi="Times New Roman" w:cs="Times New Roman"/>
                <w:lang w:val="hr-HR"/>
              </w:rPr>
            </w:pPr>
            <w:r w:rsidRPr="00EA3645">
              <w:rPr>
                <w:rFonts w:ascii="Times New Roman" w:hAnsi="Times New Roman" w:cs="Times New Roman"/>
                <w:lang w:val="hr-HR"/>
              </w:rPr>
              <w:t>hvaliti koga na sva usta</w:t>
            </w:r>
          </w:p>
        </w:tc>
        <w:tc>
          <w:tcPr>
            <w:tcW w:w="771" w:type="dxa"/>
          </w:tcPr>
          <w:p w14:paraId="5C93AAE6"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_____</w:t>
            </w:r>
          </w:p>
          <w:p w14:paraId="28102A19"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_____</w:t>
            </w:r>
          </w:p>
          <w:p w14:paraId="0F2BD42E"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_____</w:t>
            </w:r>
          </w:p>
          <w:p w14:paraId="4D367203"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_____</w:t>
            </w:r>
          </w:p>
          <w:p w14:paraId="3CC0AFF6"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_____</w:t>
            </w:r>
          </w:p>
        </w:tc>
        <w:tc>
          <w:tcPr>
            <w:tcW w:w="2489" w:type="dxa"/>
          </w:tcPr>
          <w:p w14:paraId="472B4629"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spor kao puž</w:t>
            </w:r>
          </w:p>
          <w:p w14:paraId="622F6BE8"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pasji život</w:t>
            </w:r>
          </w:p>
          <w:p w14:paraId="504B9B64"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grditi koga na pasja kola</w:t>
            </w:r>
          </w:p>
          <w:p w14:paraId="7F952BAF"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suh kao slama</w:t>
            </w:r>
          </w:p>
          <w:p w14:paraId="18B9C90B" w14:textId="77777777" w:rsidR="00EA3645" w:rsidRPr="00EA3645" w:rsidRDefault="00EA3645" w:rsidP="00E1395A">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plakati kao kiša</w:t>
            </w:r>
          </w:p>
        </w:tc>
      </w:tr>
      <w:bookmarkEnd w:id="3"/>
    </w:tbl>
    <w:p w14:paraId="1E83AEF4" w14:textId="77777777" w:rsidR="00EA3645" w:rsidRPr="00EA3645" w:rsidRDefault="00EA3645" w:rsidP="00EA3645">
      <w:pPr>
        <w:pStyle w:val="Bezproreda"/>
        <w:spacing w:line="276" w:lineRule="auto"/>
        <w:rPr>
          <w:rFonts w:ascii="Times New Roman" w:hAnsi="Times New Roman" w:cs="Times New Roman"/>
          <w:b/>
          <w:bCs/>
          <w:lang w:val="hr-HR"/>
        </w:rPr>
      </w:pPr>
    </w:p>
    <w:p w14:paraId="3CDB8ECC" w14:textId="77777777" w:rsidR="00EA3645" w:rsidRPr="00EA3645" w:rsidRDefault="00EA3645" w:rsidP="00EA3645">
      <w:pPr>
        <w:pStyle w:val="Bezproreda"/>
        <w:spacing w:line="276" w:lineRule="auto"/>
        <w:rPr>
          <w:rFonts w:ascii="Times New Roman" w:hAnsi="Times New Roman" w:cs="Times New Roman"/>
          <w:b/>
          <w:bCs/>
          <w:lang w:val="hr-HR"/>
        </w:rPr>
      </w:pPr>
      <w:r w:rsidRPr="00EA3645">
        <w:rPr>
          <w:rFonts w:ascii="Times New Roman" w:hAnsi="Times New Roman" w:cs="Times New Roman"/>
          <w:b/>
          <w:bCs/>
          <w:lang w:val="hr-HR"/>
        </w:rPr>
        <w:t>9. Zadatak ima dva dijela.</w:t>
      </w:r>
    </w:p>
    <w:p w14:paraId="4E01FEE0" w14:textId="77777777" w:rsidR="00EA3645" w:rsidRPr="00EA3645" w:rsidRDefault="00EA3645" w:rsidP="00EA3645">
      <w:pPr>
        <w:pStyle w:val="Bezproreda"/>
        <w:spacing w:line="276" w:lineRule="auto"/>
        <w:rPr>
          <w:rFonts w:ascii="Times New Roman" w:hAnsi="Times New Roman" w:cs="Times New Roman"/>
          <w:b/>
          <w:bCs/>
          <w:lang w:val="hr-HR"/>
        </w:rPr>
      </w:pPr>
      <w:r w:rsidRPr="00EA3645">
        <w:rPr>
          <w:rFonts w:ascii="Times New Roman" w:hAnsi="Times New Roman" w:cs="Times New Roman"/>
          <w:b/>
          <w:bCs/>
          <w:lang w:val="hr-HR"/>
        </w:rPr>
        <w:t>a) Poveži crtama dijelove frazemskih rečenica.</w:t>
      </w:r>
    </w:p>
    <w:p w14:paraId="3D9BBE41" w14:textId="77777777" w:rsidR="00EA3645" w:rsidRPr="00EA3645" w:rsidRDefault="00EA3645" w:rsidP="00EA3645">
      <w:pPr>
        <w:pStyle w:val="Bezproreda"/>
        <w:spacing w:line="276" w:lineRule="auto"/>
        <w:rPr>
          <w:rFonts w:ascii="Times New Roman" w:hAnsi="Times New Roman" w:cs="Times New Roman"/>
          <w:b/>
          <w:bCs/>
          <w:lang w:val="hr-HR"/>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218"/>
      </w:tblGrid>
      <w:tr w:rsidR="00EA3645" w:rsidRPr="00EA3645" w14:paraId="7AE5DA80" w14:textId="77777777" w:rsidTr="00E1395A">
        <w:tc>
          <w:tcPr>
            <w:tcW w:w="5070" w:type="dxa"/>
          </w:tcPr>
          <w:p w14:paraId="1ADE8627" w14:textId="77777777" w:rsidR="00EA3645" w:rsidRPr="00EA3645" w:rsidRDefault="00EA3645" w:rsidP="00E1395A">
            <w:pPr>
              <w:rPr>
                <w:rFonts w:cs="Times New Roman"/>
                <w:sz w:val="22"/>
              </w:rPr>
            </w:pPr>
            <w:r w:rsidRPr="00EA3645">
              <w:rPr>
                <w:rFonts w:cs="Times New Roman"/>
                <w:sz w:val="22"/>
              </w:rPr>
              <w:t>1. U strahu su</w:t>
            </w:r>
          </w:p>
          <w:p w14:paraId="65CD4508" w14:textId="77777777" w:rsidR="00EA3645" w:rsidRPr="00EA3645" w:rsidRDefault="00EA3645" w:rsidP="00E1395A">
            <w:pPr>
              <w:rPr>
                <w:rFonts w:cs="Times New Roman"/>
                <w:sz w:val="22"/>
              </w:rPr>
            </w:pPr>
            <w:r w:rsidRPr="00EA3645">
              <w:rPr>
                <w:rFonts w:cs="Times New Roman"/>
                <w:sz w:val="22"/>
              </w:rPr>
              <w:t>2. Mi o vuku,</w:t>
            </w:r>
          </w:p>
          <w:p w14:paraId="0EDE2CF6" w14:textId="77777777" w:rsidR="00EA3645" w:rsidRPr="00EA3645" w:rsidRDefault="00EA3645" w:rsidP="00E1395A">
            <w:pPr>
              <w:rPr>
                <w:rFonts w:cs="Times New Roman"/>
                <w:sz w:val="22"/>
              </w:rPr>
            </w:pPr>
            <w:r w:rsidRPr="00EA3645">
              <w:rPr>
                <w:rFonts w:cs="Times New Roman"/>
                <w:sz w:val="22"/>
              </w:rPr>
              <w:t xml:space="preserve">3. Tko nema u glavi, </w:t>
            </w:r>
          </w:p>
          <w:p w14:paraId="7C6F7FCD" w14:textId="77777777" w:rsidR="00EA3645" w:rsidRPr="00EA3645" w:rsidRDefault="00EA3645" w:rsidP="00E1395A">
            <w:pPr>
              <w:rPr>
                <w:rFonts w:cs="Times New Roman"/>
                <w:sz w:val="22"/>
              </w:rPr>
            </w:pPr>
            <w:r w:rsidRPr="00EA3645">
              <w:rPr>
                <w:rFonts w:cs="Times New Roman"/>
                <w:sz w:val="22"/>
              </w:rPr>
              <w:t>4. Tko laže,</w:t>
            </w:r>
          </w:p>
          <w:p w14:paraId="5C86E2A4" w14:textId="77777777" w:rsidR="00EA3645" w:rsidRPr="00EA3645" w:rsidRDefault="00EA3645" w:rsidP="00E1395A">
            <w:pPr>
              <w:rPr>
                <w:rFonts w:cs="Times New Roman"/>
                <w:sz w:val="22"/>
              </w:rPr>
            </w:pPr>
            <w:r w:rsidRPr="00EA3645">
              <w:rPr>
                <w:rFonts w:cs="Times New Roman"/>
                <w:sz w:val="22"/>
              </w:rPr>
              <w:t xml:space="preserve">5. Bolje vrabac u ruci </w:t>
            </w:r>
          </w:p>
        </w:tc>
        <w:tc>
          <w:tcPr>
            <w:tcW w:w="4218" w:type="dxa"/>
          </w:tcPr>
          <w:p w14:paraId="3DB1A17E" w14:textId="77777777" w:rsidR="00EA3645" w:rsidRPr="00EA3645" w:rsidRDefault="00EA3645" w:rsidP="00E1395A">
            <w:pPr>
              <w:rPr>
                <w:rFonts w:cs="Times New Roman"/>
                <w:sz w:val="22"/>
              </w:rPr>
            </w:pPr>
            <w:r w:rsidRPr="00EA3645">
              <w:rPr>
                <w:rFonts w:cs="Times New Roman"/>
                <w:sz w:val="22"/>
              </w:rPr>
              <w:t>nego golub na grani.</w:t>
            </w:r>
          </w:p>
          <w:p w14:paraId="628D3889" w14:textId="77777777" w:rsidR="00EA3645" w:rsidRPr="00EA3645" w:rsidRDefault="00EA3645" w:rsidP="00E1395A">
            <w:pPr>
              <w:rPr>
                <w:rFonts w:cs="Times New Roman"/>
                <w:sz w:val="22"/>
              </w:rPr>
            </w:pPr>
            <w:r w:rsidRPr="00EA3645">
              <w:rPr>
                <w:rFonts w:cs="Times New Roman"/>
                <w:sz w:val="22"/>
              </w:rPr>
              <w:t>velike oči.</w:t>
            </w:r>
          </w:p>
          <w:p w14:paraId="5EBED0D6" w14:textId="77777777" w:rsidR="00EA3645" w:rsidRPr="00EA3645" w:rsidRDefault="00EA3645" w:rsidP="00E1395A">
            <w:pPr>
              <w:rPr>
                <w:rFonts w:cs="Times New Roman"/>
                <w:sz w:val="22"/>
              </w:rPr>
            </w:pPr>
            <w:r w:rsidRPr="00EA3645">
              <w:rPr>
                <w:rFonts w:cs="Times New Roman"/>
                <w:sz w:val="22"/>
              </w:rPr>
              <w:t>taj i krade.</w:t>
            </w:r>
          </w:p>
          <w:p w14:paraId="595E7F40" w14:textId="77777777" w:rsidR="00EA3645" w:rsidRPr="00EA3645" w:rsidRDefault="00EA3645" w:rsidP="00E1395A">
            <w:pPr>
              <w:rPr>
                <w:rFonts w:cs="Times New Roman"/>
                <w:sz w:val="22"/>
              </w:rPr>
            </w:pPr>
            <w:r w:rsidRPr="00EA3645">
              <w:rPr>
                <w:rFonts w:cs="Times New Roman"/>
                <w:sz w:val="22"/>
              </w:rPr>
              <w:t>ima u nogama.</w:t>
            </w:r>
          </w:p>
          <w:p w14:paraId="1944AE77" w14:textId="77777777" w:rsidR="00EA3645" w:rsidRPr="00EA3645" w:rsidRDefault="00EA3645" w:rsidP="00E1395A">
            <w:pPr>
              <w:rPr>
                <w:rFonts w:cs="Times New Roman"/>
                <w:sz w:val="22"/>
              </w:rPr>
            </w:pPr>
            <w:r w:rsidRPr="00EA3645">
              <w:rPr>
                <w:rFonts w:cs="Times New Roman"/>
                <w:sz w:val="22"/>
              </w:rPr>
              <w:t>vuk na vrata.</w:t>
            </w:r>
          </w:p>
        </w:tc>
      </w:tr>
    </w:tbl>
    <w:p w14:paraId="5EFC6772" w14:textId="77777777" w:rsidR="00EA3645" w:rsidRPr="00EA3645" w:rsidRDefault="00EA3645" w:rsidP="00EA3645">
      <w:pPr>
        <w:pStyle w:val="Bezproreda"/>
        <w:spacing w:line="276" w:lineRule="auto"/>
        <w:rPr>
          <w:rFonts w:ascii="Times New Roman" w:hAnsi="Times New Roman" w:cs="Times New Roman"/>
          <w:b/>
          <w:bCs/>
          <w:lang w:val="hr-HR"/>
        </w:rPr>
      </w:pPr>
    </w:p>
    <w:p w14:paraId="14195F80" w14:textId="77777777" w:rsidR="00EA3645" w:rsidRPr="00EA3645" w:rsidRDefault="00EA3645" w:rsidP="00EA3645">
      <w:pPr>
        <w:pStyle w:val="Bezproreda"/>
        <w:spacing w:line="276" w:lineRule="auto"/>
        <w:rPr>
          <w:rFonts w:ascii="Times New Roman" w:hAnsi="Times New Roman" w:cs="Times New Roman"/>
          <w:b/>
          <w:bCs/>
          <w:lang w:val="hr-HR"/>
        </w:rPr>
      </w:pPr>
      <w:r w:rsidRPr="00EA3645">
        <w:rPr>
          <w:rFonts w:ascii="Times New Roman" w:hAnsi="Times New Roman" w:cs="Times New Roman"/>
          <w:b/>
          <w:bCs/>
          <w:lang w:val="hr-HR"/>
        </w:rPr>
        <w:t>b) Objasni značenja navedenih frazemskih rečenica.</w:t>
      </w:r>
    </w:p>
    <w:p w14:paraId="2C71783C" w14:textId="77777777" w:rsidR="00EA3645" w:rsidRPr="00EA3645" w:rsidRDefault="00EA3645" w:rsidP="00EA3645">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_________________________________________________________</w:t>
      </w:r>
    </w:p>
    <w:p w14:paraId="181E5B42" w14:textId="77777777" w:rsidR="00EA3645" w:rsidRPr="00EA3645" w:rsidRDefault="00EA3645" w:rsidP="00EA3645">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_________________________________________________________</w:t>
      </w:r>
    </w:p>
    <w:p w14:paraId="5F9FB510" w14:textId="77777777" w:rsidR="00EA3645" w:rsidRPr="00EA3645" w:rsidRDefault="00EA3645" w:rsidP="00EA3645">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_________________________________________________________</w:t>
      </w:r>
    </w:p>
    <w:p w14:paraId="0CF20899" w14:textId="77777777" w:rsidR="00EA3645" w:rsidRPr="00EA3645" w:rsidRDefault="00EA3645" w:rsidP="00EA3645">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_________________________________________________________</w:t>
      </w:r>
    </w:p>
    <w:p w14:paraId="41D2698A" w14:textId="77777777" w:rsidR="00EA3645" w:rsidRPr="00EA3645" w:rsidRDefault="00EA3645" w:rsidP="00EA3645">
      <w:pPr>
        <w:pStyle w:val="Bezproreda"/>
        <w:spacing w:line="276" w:lineRule="auto"/>
        <w:rPr>
          <w:rFonts w:ascii="Times New Roman" w:hAnsi="Times New Roman" w:cs="Times New Roman"/>
          <w:lang w:val="hr-HR"/>
        </w:rPr>
      </w:pPr>
      <w:r w:rsidRPr="00EA3645">
        <w:rPr>
          <w:rFonts w:ascii="Times New Roman" w:hAnsi="Times New Roman" w:cs="Times New Roman"/>
          <w:lang w:val="hr-HR"/>
        </w:rPr>
        <w:t>_________________________________________________________</w:t>
      </w:r>
    </w:p>
    <w:p w14:paraId="4DB077CB" w14:textId="77777777" w:rsidR="00EA3645" w:rsidRPr="00EA3645" w:rsidRDefault="00EA3645" w:rsidP="00EA3645">
      <w:pPr>
        <w:pStyle w:val="Bezproreda"/>
        <w:spacing w:line="276" w:lineRule="auto"/>
        <w:rPr>
          <w:rFonts w:ascii="Times New Roman" w:hAnsi="Times New Roman" w:cs="Times New Roman"/>
          <w:lang w:val="hr-HR"/>
        </w:rPr>
      </w:pPr>
    </w:p>
    <w:p w14:paraId="13133369" w14:textId="4027B0A5" w:rsidR="00EA3645" w:rsidRPr="00EA3645" w:rsidRDefault="00EA3645" w:rsidP="00EA3645">
      <w:pPr>
        <w:pStyle w:val="Bezproreda"/>
        <w:spacing w:line="276" w:lineRule="auto"/>
        <w:rPr>
          <w:rFonts w:ascii="Times New Roman" w:hAnsi="Times New Roman" w:cs="Times New Roman"/>
          <w:b/>
          <w:bCs/>
          <w:lang w:val="hr-HR"/>
        </w:rPr>
      </w:pPr>
      <w:r w:rsidRPr="00EA3645">
        <w:rPr>
          <w:rFonts w:ascii="Times New Roman" w:hAnsi="Times New Roman" w:cs="Times New Roman"/>
          <w:b/>
          <w:bCs/>
          <w:lang w:val="hr-HR"/>
        </w:rPr>
        <w:t>10. Zadatak ima dva dijela.</w:t>
      </w:r>
    </w:p>
    <w:p w14:paraId="0E6A5246" w14:textId="77777777" w:rsidR="00EA3645" w:rsidRPr="00EA3645" w:rsidRDefault="00EA3645" w:rsidP="00EA3645">
      <w:pPr>
        <w:spacing w:after="0"/>
        <w:rPr>
          <w:rFonts w:cs="Times New Roman"/>
          <w:b/>
          <w:bCs/>
          <w:sz w:val="22"/>
        </w:rPr>
      </w:pPr>
    </w:p>
    <w:p w14:paraId="62A7EC5A" w14:textId="1EE6918B" w:rsidR="00EA3645" w:rsidRPr="00EA3645" w:rsidRDefault="00EA3645" w:rsidP="00EA3645">
      <w:pPr>
        <w:spacing w:after="0"/>
        <w:rPr>
          <w:rFonts w:cs="Times New Roman"/>
          <w:i/>
          <w:iCs/>
          <w:sz w:val="22"/>
        </w:rPr>
      </w:pPr>
      <w:r w:rsidRPr="00EA3645">
        <w:rPr>
          <w:rFonts w:cs="Times New Roman"/>
          <w:b/>
          <w:bCs/>
          <w:sz w:val="22"/>
        </w:rPr>
        <w:t xml:space="preserve">a) Razvrstaj frazeme prema podrijetlu: </w:t>
      </w:r>
      <w:r w:rsidRPr="00EA3645">
        <w:rPr>
          <w:rFonts w:cs="Times New Roman"/>
          <w:i/>
          <w:iCs/>
          <w:sz w:val="22"/>
        </w:rPr>
        <w:t>kvadratura kruga, pasti kruna s glave, Judin poljubac, nevjerni Toma, ni pet ni šest, ispravljati krivu Drinu, od Kulina bana, zbrojiti dva i dva, od Adama i Eve, pasti s Marsa.</w:t>
      </w:r>
    </w:p>
    <w:p w14:paraId="4E2FE810" w14:textId="77777777" w:rsidR="00EA3645" w:rsidRPr="00EA3645" w:rsidRDefault="00EA3645" w:rsidP="00EA3645">
      <w:pPr>
        <w:spacing w:after="0"/>
        <w:rPr>
          <w:rFonts w:cs="Times New Roman"/>
          <w:b/>
          <w:bCs/>
          <w:sz w:val="22"/>
        </w:rPr>
      </w:pPr>
    </w:p>
    <w:p w14:paraId="5F233526" w14:textId="4968A287" w:rsidR="00EA3645" w:rsidRPr="00EA3645" w:rsidRDefault="00EA3645" w:rsidP="00EA3645">
      <w:pPr>
        <w:spacing w:after="0"/>
        <w:rPr>
          <w:rFonts w:cs="Times New Roman"/>
          <w:sz w:val="22"/>
        </w:rPr>
      </w:pPr>
      <w:r w:rsidRPr="00EA3645">
        <w:rPr>
          <w:rFonts w:cs="Times New Roman"/>
          <w:b/>
          <w:bCs/>
          <w:sz w:val="22"/>
        </w:rPr>
        <w:t>b) Svaki frazem upiši uz odgovarajuće značenje</w:t>
      </w:r>
      <w:r w:rsidRPr="00EA3645">
        <w:rPr>
          <w:rFonts w:cs="Times New Roman"/>
          <w:sz w:val="22"/>
        </w:rPr>
        <w:t>.</w:t>
      </w:r>
    </w:p>
    <w:p w14:paraId="64BAE7B1" w14:textId="77777777" w:rsidR="00EA3645" w:rsidRPr="00EA3645" w:rsidRDefault="00EA3645" w:rsidP="00EA3645">
      <w:pPr>
        <w:spacing w:after="0"/>
        <w:rPr>
          <w:rFonts w:cs="Times New Roman"/>
          <w:sz w:val="22"/>
        </w:rPr>
      </w:pPr>
    </w:p>
    <w:tbl>
      <w:tblPr>
        <w:tblStyle w:val="Reetkatablice"/>
        <w:tblW w:w="0" w:type="auto"/>
        <w:tblLook w:val="04A0" w:firstRow="1" w:lastRow="0" w:firstColumn="1" w:lastColumn="0" w:noHBand="0" w:noVBand="1"/>
      </w:tblPr>
      <w:tblGrid>
        <w:gridCol w:w="641"/>
        <w:gridCol w:w="4741"/>
        <w:gridCol w:w="1953"/>
      </w:tblGrid>
      <w:tr w:rsidR="00EA3645" w:rsidRPr="00EA3645" w14:paraId="3E7BC2C4" w14:textId="77777777" w:rsidTr="00E1395A">
        <w:trPr>
          <w:cantSplit/>
          <w:trHeight w:val="737"/>
        </w:trPr>
        <w:tc>
          <w:tcPr>
            <w:tcW w:w="641" w:type="dxa"/>
            <w:vMerge w:val="restart"/>
            <w:shd w:val="clear" w:color="auto" w:fill="BFBFBF" w:themeFill="background1" w:themeFillShade="BF"/>
            <w:textDirection w:val="btLr"/>
          </w:tcPr>
          <w:p w14:paraId="715758ED" w14:textId="77777777" w:rsidR="00EA3645" w:rsidRPr="00EA3645" w:rsidRDefault="00EA3645" w:rsidP="00E1395A">
            <w:pPr>
              <w:ind w:left="113" w:right="113"/>
              <w:jc w:val="center"/>
              <w:rPr>
                <w:rFonts w:cs="Times New Roman"/>
                <w:b/>
                <w:bCs/>
                <w:sz w:val="22"/>
              </w:rPr>
            </w:pPr>
            <w:r w:rsidRPr="00EA3645">
              <w:rPr>
                <w:rFonts w:cs="Times New Roman"/>
                <w:b/>
                <w:bCs/>
                <w:sz w:val="22"/>
              </w:rPr>
              <w:lastRenderedPageBreak/>
              <w:t>BIBLIJSKI</w:t>
            </w:r>
          </w:p>
          <w:p w14:paraId="3EFB5DF4" w14:textId="77777777" w:rsidR="00EA3645" w:rsidRPr="00EA3645" w:rsidRDefault="00EA3645" w:rsidP="00E1395A">
            <w:pPr>
              <w:ind w:left="113" w:right="113"/>
              <w:jc w:val="center"/>
              <w:rPr>
                <w:rFonts w:cs="Times New Roman"/>
                <w:b/>
                <w:bCs/>
                <w:sz w:val="22"/>
              </w:rPr>
            </w:pPr>
          </w:p>
        </w:tc>
        <w:tc>
          <w:tcPr>
            <w:tcW w:w="4741" w:type="dxa"/>
          </w:tcPr>
          <w:p w14:paraId="4C503C2C" w14:textId="77777777" w:rsidR="00EA3645" w:rsidRPr="00EA3645" w:rsidRDefault="00EA3645" w:rsidP="00E1395A">
            <w:pPr>
              <w:rPr>
                <w:rFonts w:cs="Times New Roman"/>
                <w:sz w:val="22"/>
              </w:rPr>
            </w:pPr>
          </w:p>
        </w:tc>
        <w:tc>
          <w:tcPr>
            <w:tcW w:w="1953" w:type="dxa"/>
          </w:tcPr>
          <w:p w14:paraId="3D21385B" w14:textId="77777777" w:rsidR="00EA3645" w:rsidRPr="00EA3645" w:rsidRDefault="00EA3645" w:rsidP="00E1395A">
            <w:pPr>
              <w:rPr>
                <w:rFonts w:cs="Times New Roman"/>
                <w:sz w:val="22"/>
              </w:rPr>
            </w:pPr>
            <w:r w:rsidRPr="00EA3645">
              <w:rPr>
                <w:rFonts w:cs="Times New Roman"/>
                <w:sz w:val="22"/>
              </w:rPr>
              <w:t>izdajnički postupak s prividom prijateljstva</w:t>
            </w:r>
          </w:p>
        </w:tc>
      </w:tr>
      <w:tr w:rsidR="00EA3645" w:rsidRPr="00EA3645" w14:paraId="51CA112C" w14:textId="77777777" w:rsidTr="00E1395A">
        <w:trPr>
          <w:cantSplit/>
          <w:trHeight w:val="737"/>
        </w:trPr>
        <w:tc>
          <w:tcPr>
            <w:tcW w:w="641" w:type="dxa"/>
            <w:vMerge/>
            <w:shd w:val="clear" w:color="auto" w:fill="BFBFBF" w:themeFill="background1" w:themeFillShade="BF"/>
            <w:textDirection w:val="btLr"/>
          </w:tcPr>
          <w:p w14:paraId="2CEBAC86" w14:textId="77777777" w:rsidR="00EA3645" w:rsidRPr="00EA3645" w:rsidRDefault="00EA3645" w:rsidP="00E1395A">
            <w:pPr>
              <w:ind w:left="113" w:right="113"/>
              <w:jc w:val="center"/>
              <w:rPr>
                <w:rFonts w:cs="Times New Roman"/>
                <w:b/>
                <w:bCs/>
                <w:sz w:val="22"/>
              </w:rPr>
            </w:pPr>
          </w:p>
        </w:tc>
        <w:tc>
          <w:tcPr>
            <w:tcW w:w="4741" w:type="dxa"/>
          </w:tcPr>
          <w:p w14:paraId="684669EB" w14:textId="77777777" w:rsidR="00EA3645" w:rsidRPr="00EA3645" w:rsidRDefault="00EA3645" w:rsidP="00E1395A">
            <w:pPr>
              <w:rPr>
                <w:rFonts w:cs="Times New Roman"/>
                <w:sz w:val="22"/>
              </w:rPr>
            </w:pPr>
          </w:p>
        </w:tc>
        <w:tc>
          <w:tcPr>
            <w:tcW w:w="1953" w:type="dxa"/>
          </w:tcPr>
          <w:p w14:paraId="705A4305" w14:textId="77777777" w:rsidR="00EA3645" w:rsidRPr="00EA3645" w:rsidRDefault="00EA3645" w:rsidP="00E1395A">
            <w:pPr>
              <w:rPr>
                <w:rFonts w:cs="Times New Roman"/>
                <w:sz w:val="22"/>
              </w:rPr>
            </w:pPr>
            <w:r w:rsidRPr="00EA3645">
              <w:rPr>
                <w:rFonts w:cs="Times New Roman"/>
                <w:sz w:val="22"/>
              </w:rPr>
              <w:t>odavno</w:t>
            </w:r>
          </w:p>
        </w:tc>
      </w:tr>
      <w:tr w:rsidR="00EA3645" w:rsidRPr="00EA3645" w14:paraId="0EFECE47" w14:textId="77777777" w:rsidTr="00E1395A">
        <w:trPr>
          <w:cantSplit/>
          <w:trHeight w:val="737"/>
        </w:trPr>
        <w:tc>
          <w:tcPr>
            <w:tcW w:w="641" w:type="dxa"/>
            <w:vMerge/>
            <w:shd w:val="clear" w:color="auto" w:fill="BFBFBF" w:themeFill="background1" w:themeFillShade="BF"/>
            <w:textDirection w:val="btLr"/>
          </w:tcPr>
          <w:p w14:paraId="5001B6A6" w14:textId="77777777" w:rsidR="00EA3645" w:rsidRPr="00EA3645" w:rsidRDefault="00EA3645" w:rsidP="00E1395A">
            <w:pPr>
              <w:ind w:left="113" w:right="113"/>
              <w:jc w:val="center"/>
              <w:rPr>
                <w:rFonts w:cs="Times New Roman"/>
                <w:b/>
                <w:bCs/>
                <w:sz w:val="22"/>
              </w:rPr>
            </w:pPr>
          </w:p>
        </w:tc>
        <w:tc>
          <w:tcPr>
            <w:tcW w:w="4741" w:type="dxa"/>
          </w:tcPr>
          <w:p w14:paraId="6CC8ED32" w14:textId="77777777" w:rsidR="00EA3645" w:rsidRPr="00EA3645" w:rsidRDefault="00EA3645" w:rsidP="00E1395A">
            <w:pPr>
              <w:rPr>
                <w:rFonts w:cs="Times New Roman"/>
                <w:sz w:val="22"/>
              </w:rPr>
            </w:pPr>
          </w:p>
        </w:tc>
        <w:tc>
          <w:tcPr>
            <w:tcW w:w="1953" w:type="dxa"/>
          </w:tcPr>
          <w:p w14:paraId="734090C5" w14:textId="77777777" w:rsidR="00EA3645" w:rsidRPr="00EA3645" w:rsidRDefault="00EA3645" w:rsidP="00E1395A">
            <w:pPr>
              <w:rPr>
                <w:rFonts w:cs="Times New Roman"/>
                <w:sz w:val="22"/>
              </w:rPr>
            </w:pPr>
            <w:r w:rsidRPr="00EA3645">
              <w:rPr>
                <w:rFonts w:cs="Times New Roman"/>
                <w:sz w:val="22"/>
              </w:rPr>
              <w:t>onaj koji u sve sumnja</w:t>
            </w:r>
          </w:p>
        </w:tc>
      </w:tr>
      <w:tr w:rsidR="00EA3645" w:rsidRPr="00EA3645" w14:paraId="65FB46D5" w14:textId="77777777" w:rsidTr="00E1395A">
        <w:trPr>
          <w:cantSplit/>
          <w:trHeight w:val="737"/>
        </w:trPr>
        <w:tc>
          <w:tcPr>
            <w:tcW w:w="641" w:type="dxa"/>
            <w:vMerge w:val="restart"/>
            <w:shd w:val="clear" w:color="auto" w:fill="BFBFBF" w:themeFill="background1" w:themeFillShade="BF"/>
            <w:textDirection w:val="btLr"/>
          </w:tcPr>
          <w:p w14:paraId="603C453E" w14:textId="77777777" w:rsidR="00EA3645" w:rsidRPr="00EA3645" w:rsidRDefault="00EA3645" w:rsidP="00E1395A">
            <w:pPr>
              <w:ind w:left="113" w:right="113"/>
              <w:jc w:val="center"/>
              <w:rPr>
                <w:rFonts w:cs="Times New Roman"/>
                <w:b/>
                <w:bCs/>
                <w:sz w:val="22"/>
              </w:rPr>
            </w:pPr>
            <w:r w:rsidRPr="00EA3645">
              <w:rPr>
                <w:rFonts w:cs="Times New Roman"/>
                <w:b/>
                <w:bCs/>
                <w:sz w:val="22"/>
              </w:rPr>
              <w:t>POVIJESNI</w:t>
            </w:r>
          </w:p>
        </w:tc>
        <w:tc>
          <w:tcPr>
            <w:tcW w:w="4741" w:type="dxa"/>
          </w:tcPr>
          <w:p w14:paraId="0339585C" w14:textId="77777777" w:rsidR="00EA3645" w:rsidRPr="00EA3645" w:rsidRDefault="00EA3645" w:rsidP="00E1395A">
            <w:pPr>
              <w:rPr>
                <w:rFonts w:cs="Times New Roman"/>
                <w:sz w:val="22"/>
              </w:rPr>
            </w:pPr>
          </w:p>
        </w:tc>
        <w:tc>
          <w:tcPr>
            <w:tcW w:w="1953" w:type="dxa"/>
          </w:tcPr>
          <w:p w14:paraId="49FF6610" w14:textId="77777777" w:rsidR="00EA3645" w:rsidRPr="00EA3645" w:rsidRDefault="00EA3645" w:rsidP="00E1395A">
            <w:pPr>
              <w:rPr>
                <w:rFonts w:cs="Times New Roman"/>
                <w:sz w:val="22"/>
              </w:rPr>
            </w:pPr>
            <w:r w:rsidRPr="00EA3645">
              <w:rPr>
                <w:rFonts w:cs="Times New Roman"/>
                <w:sz w:val="22"/>
              </w:rPr>
              <w:t>od davnina</w:t>
            </w:r>
          </w:p>
        </w:tc>
      </w:tr>
      <w:tr w:rsidR="00EA3645" w:rsidRPr="00EA3645" w14:paraId="487764A7" w14:textId="77777777" w:rsidTr="00E1395A">
        <w:trPr>
          <w:cantSplit/>
          <w:trHeight w:val="737"/>
        </w:trPr>
        <w:tc>
          <w:tcPr>
            <w:tcW w:w="641" w:type="dxa"/>
            <w:vMerge/>
            <w:shd w:val="clear" w:color="auto" w:fill="BFBFBF" w:themeFill="background1" w:themeFillShade="BF"/>
            <w:textDirection w:val="btLr"/>
          </w:tcPr>
          <w:p w14:paraId="73D9541C" w14:textId="77777777" w:rsidR="00EA3645" w:rsidRPr="00EA3645" w:rsidRDefault="00EA3645" w:rsidP="00E1395A">
            <w:pPr>
              <w:ind w:left="113" w:right="113"/>
              <w:jc w:val="center"/>
              <w:rPr>
                <w:rFonts w:cs="Times New Roman"/>
                <w:b/>
                <w:bCs/>
                <w:sz w:val="22"/>
              </w:rPr>
            </w:pPr>
          </w:p>
        </w:tc>
        <w:tc>
          <w:tcPr>
            <w:tcW w:w="4741" w:type="dxa"/>
          </w:tcPr>
          <w:p w14:paraId="737CA43D" w14:textId="77777777" w:rsidR="00EA3645" w:rsidRPr="00EA3645" w:rsidRDefault="00EA3645" w:rsidP="00E1395A">
            <w:pPr>
              <w:rPr>
                <w:rFonts w:cs="Times New Roman"/>
                <w:sz w:val="22"/>
              </w:rPr>
            </w:pPr>
          </w:p>
        </w:tc>
        <w:tc>
          <w:tcPr>
            <w:tcW w:w="1953" w:type="dxa"/>
          </w:tcPr>
          <w:p w14:paraId="0FB5B1EC" w14:textId="77777777" w:rsidR="00EA3645" w:rsidRPr="00EA3645" w:rsidRDefault="00EA3645" w:rsidP="00E1395A">
            <w:pPr>
              <w:rPr>
                <w:rFonts w:cs="Times New Roman"/>
                <w:sz w:val="22"/>
              </w:rPr>
            </w:pPr>
            <w:r w:rsidRPr="00EA3645">
              <w:rPr>
                <w:rFonts w:cs="Times New Roman"/>
                <w:sz w:val="22"/>
              </w:rPr>
              <w:t>izgubiti na dostojanstvu</w:t>
            </w:r>
          </w:p>
        </w:tc>
      </w:tr>
      <w:tr w:rsidR="00EA3645" w:rsidRPr="00EA3645" w14:paraId="7C784C84" w14:textId="77777777" w:rsidTr="00E1395A">
        <w:trPr>
          <w:cantSplit/>
          <w:trHeight w:val="823"/>
        </w:trPr>
        <w:tc>
          <w:tcPr>
            <w:tcW w:w="641" w:type="dxa"/>
            <w:vMerge w:val="restart"/>
            <w:shd w:val="clear" w:color="auto" w:fill="BFBFBF" w:themeFill="background1" w:themeFillShade="BF"/>
            <w:textDirection w:val="btLr"/>
          </w:tcPr>
          <w:p w14:paraId="275D442B" w14:textId="77777777" w:rsidR="00EA3645" w:rsidRPr="00EA3645" w:rsidRDefault="00EA3645" w:rsidP="00E1395A">
            <w:pPr>
              <w:ind w:left="113" w:right="113"/>
              <w:jc w:val="center"/>
              <w:rPr>
                <w:rFonts w:cs="Times New Roman"/>
                <w:b/>
                <w:bCs/>
                <w:sz w:val="22"/>
              </w:rPr>
            </w:pPr>
            <w:r w:rsidRPr="00EA3645">
              <w:rPr>
                <w:rFonts w:cs="Times New Roman"/>
                <w:b/>
                <w:bCs/>
                <w:sz w:val="22"/>
              </w:rPr>
              <w:t>GEOGRAFSKI</w:t>
            </w:r>
          </w:p>
        </w:tc>
        <w:tc>
          <w:tcPr>
            <w:tcW w:w="4741" w:type="dxa"/>
          </w:tcPr>
          <w:p w14:paraId="400CF5DF" w14:textId="77777777" w:rsidR="00EA3645" w:rsidRPr="00EA3645" w:rsidRDefault="00EA3645" w:rsidP="00E1395A">
            <w:pPr>
              <w:rPr>
                <w:rFonts w:cs="Times New Roman"/>
                <w:sz w:val="22"/>
              </w:rPr>
            </w:pPr>
          </w:p>
        </w:tc>
        <w:tc>
          <w:tcPr>
            <w:tcW w:w="1953" w:type="dxa"/>
          </w:tcPr>
          <w:p w14:paraId="4C413418" w14:textId="77777777" w:rsidR="00EA3645" w:rsidRPr="00EA3645" w:rsidRDefault="00EA3645" w:rsidP="00E1395A">
            <w:pPr>
              <w:rPr>
                <w:rFonts w:cs="Times New Roman"/>
                <w:sz w:val="22"/>
              </w:rPr>
            </w:pPr>
            <w:r w:rsidRPr="00EA3645">
              <w:rPr>
                <w:rFonts w:cs="Times New Roman"/>
                <w:sz w:val="22"/>
              </w:rPr>
              <w:t>pokušati ispraviti neispravljivo</w:t>
            </w:r>
          </w:p>
        </w:tc>
      </w:tr>
      <w:tr w:rsidR="00EA3645" w:rsidRPr="00EA3645" w14:paraId="3295C700" w14:textId="77777777" w:rsidTr="00EA3645">
        <w:trPr>
          <w:cantSplit/>
          <w:trHeight w:val="1060"/>
        </w:trPr>
        <w:tc>
          <w:tcPr>
            <w:tcW w:w="641" w:type="dxa"/>
            <w:vMerge/>
            <w:shd w:val="clear" w:color="auto" w:fill="BFBFBF" w:themeFill="background1" w:themeFillShade="BF"/>
            <w:textDirection w:val="btLr"/>
          </w:tcPr>
          <w:p w14:paraId="2E1C4EF4" w14:textId="77777777" w:rsidR="00EA3645" w:rsidRPr="00EA3645" w:rsidRDefault="00EA3645" w:rsidP="00E1395A">
            <w:pPr>
              <w:ind w:left="113" w:right="113"/>
              <w:jc w:val="center"/>
              <w:rPr>
                <w:rFonts w:cs="Times New Roman"/>
                <w:b/>
                <w:bCs/>
                <w:sz w:val="22"/>
              </w:rPr>
            </w:pPr>
          </w:p>
        </w:tc>
        <w:tc>
          <w:tcPr>
            <w:tcW w:w="4741" w:type="dxa"/>
          </w:tcPr>
          <w:p w14:paraId="0F0DA8CE" w14:textId="77777777" w:rsidR="00EA3645" w:rsidRPr="00EA3645" w:rsidRDefault="00EA3645" w:rsidP="00E1395A">
            <w:pPr>
              <w:rPr>
                <w:rFonts w:cs="Times New Roman"/>
                <w:sz w:val="22"/>
              </w:rPr>
            </w:pPr>
          </w:p>
        </w:tc>
        <w:tc>
          <w:tcPr>
            <w:tcW w:w="1953" w:type="dxa"/>
          </w:tcPr>
          <w:p w14:paraId="1A11A93A" w14:textId="77777777" w:rsidR="00EA3645" w:rsidRPr="00EA3645" w:rsidRDefault="00EA3645" w:rsidP="00E1395A">
            <w:pPr>
              <w:rPr>
                <w:rFonts w:cs="Times New Roman"/>
                <w:sz w:val="22"/>
              </w:rPr>
            </w:pPr>
            <w:r w:rsidRPr="00EA3645">
              <w:rPr>
                <w:rFonts w:cs="Times New Roman"/>
                <w:sz w:val="22"/>
              </w:rPr>
              <w:t>biti zbunjen, izgubljen</w:t>
            </w:r>
          </w:p>
        </w:tc>
      </w:tr>
      <w:tr w:rsidR="00EA3645" w:rsidRPr="00EA3645" w14:paraId="66D89372" w14:textId="77777777" w:rsidTr="00E1395A">
        <w:trPr>
          <w:cantSplit/>
          <w:trHeight w:val="737"/>
        </w:trPr>
        <w:tc>
          <w:tcPr>
            <w:tcW w:w="641" w:type="dxa"/>
            <w:vMerge w:val="restart"/>
            <w:shd w:val="clear" w:color="auto" w:fill="BFBFBF" w:themeFill="background1" w:themeFillShade="BF"/>
            <w:textDirection w:val="btLr"/>
          </w:tcPr>
          <w:p w14:paraId="370015EE" w14:textId="77777777" w:rsidR="00EA3645" w:rsidRPr="00EA3645" w:rsidRDefault="00EA3645" w:rsidP="00E1395A">
            <w:pPr>
              <w:ind w:left="113" w:right="113"/>
              <w:jc w:val="center"/>
              <w:rPr>
                <w:rFonts w:cs="Times New Roman"/>
                <w:b/>
                <w:bCs/>
                <w:sz w:val="22"/>
              </w:rPr>
            </w:pPr>
            <w:r w:rsidRPr="00EA3645">
              <w:rPr>
                <w:rFonts w:cs="Times New Roman"/>
                <w:b/>
                <w:bCs/>
                <w:sz w:val="22"/>
              </w:rPr>
              <w:t>MATEMATIČKI</w:t>
            </w:r>
          </w:p>
        </w:tc>
        <w:tc>
          <w:tcPr>
            <w:tcW w:w="4741" w:type="dxa"/>
          </w:tcPr>
          <w:p w14:paraId="19561784" w14:textId="77777777" w:rsidR="00EA3645" w:rsidRPr="00EA3645" w:rsidRDefault="00EA3645" w:rsidP="00E1395A">
            <w:pPr>
              <w:rPr>
                <w:rFonts w:cs="Times New Roman"/>
                <w:sz w:val="22"/>
              </w:rPr>
            </w:pPr>
          </w:p>
        </w:tc>
        <w:tc>
          <w:tcPr>
            <w:tcW w:w="1953" w:type="dxa"/>
          </w:tcPr>
          <w:p w14:paraId="16D0E471" w14:textId="77777777" w:rsidR="00EA3645" w:rsidRPr="00EA3645" w:rsidRDefault="00EA3645" w:rsidP="00E1395A">
            <w:pPr>
              <w:rPr>
                <w:rFonts w:cs="Times New Roman"/>
                <w:sz w:val="22"/>
              </w:rPr>
            </w:pPr>
            <w:r w:rsidRPr="00EA3645">
              <w:rPr>
                <w:rFonts w:cs="Times New Roman"/>
                <w:sz w:val="22"/>
              </w:rPr>
              <w:t>sve povezati; shvatiti</w:t>
            </w:r>
          </w:p>
        </w:tc>
      </w:tr>
      <w:tr w:rsidR="00EA3645" w:rsidRPr="00EA3645" w14:paraId="69A22058" w14:textId="77777777" w:rsidTr="00E1395A">
        <w:trPr>
          <w:cantSplit/>
          <w:trHeight w:val="737"/>
        </w:trPr>
        <w:tc>
          <w:tcPr>
            <w:tcW w:w="641" w:type="dxa"/>
            <w:vMerge/>
            <w:shd w:val="clear" w:color="auto" w:fill="BFBFBF" w:themeFill="background1" w:themeFillShade="BF"/>
            <w:textDirection w:val="btLr"/>
          </w:tcPr>
          <w:p w14:paraId="1D9D78CC" w14:textId="77777777" w:rsidR="00EA3645" w:rsidRPr="00EA3645" w:rsidRDefault="00EA3645" w:rsidP="00E1395A">
            <w:pPr>
              <w:ind w:left="113" w:right="113"/>
              <w:jc w:val="center"/>
              <w:rPr>
                <w:rFonts w:cs="Times New Roman"/>
                <w:b/>
                <w:bCs/>
                <w:sz w:val="22"/>
              </w:rPr>
            </w:pPr>
          </w:p>
        </w:tc>
        <w:tc>
          <w:tcPr>
            <w:tcW w:w="4741" w:type="dxa"/>
          </w:tcPr>
          <w:p w14:paraId="3D2FF1AB" w14:textId="77777777" w:rsidR="00EA3645" w:rsidRPr="00EA3645" w:rsidRDefault="00EA3645" w:rsidP="00E1395A">
            <w:pPr>
              <w:rPr>
                <w:rFonts w:cs="Times New Roman"/>
                <w:sz w:val="22"/>
              </w:rPr>
            </w:pPr>
          </w:p>
        </w:tc>
        <w:tc>
          <w:tcPr>
            <w:tcW w:w="1953" w:type="dxa"/>
          </w:tcPr>
          <w:p w14:paraId="7356F280" w14:textId="77777777" w:rsidR="00EA3645" w:rsidRPr="00EA3645" w:rsidRDefault="00EA3645" w:rsidP="00E1395A">
            <w:pPr>
              <w:rPr>
                <w:rFonts w:cs="Times New Roman"/>
                <w:sz w:val="22"/>
              </w:rPr>
            </w:pPr>
            <w:r w:rsidRPr="00EA3645">
              <w:rPr>
                <w:rFonts w:cs="Times New Roman"/>
                <w:sz w:val="22"/>
              </w:rPr>
              <w:t>odmah, bez premišljanja</w:t>
            </w:r>
          </w:p>
        </w:tc>
      </w:tr>
      <w:tr w:rsidR="00EA3645" w:rsidRPr="00EA3645" w14:paraId="0D7D057F" w14:textId="77777777" w:rsidTr="00E1395A">
        <w:trPr>
          <w:cantSplit/>
          <w:trHeight w:val="737"/>
        </w:trPr>
        <w:tc>
          <w:tcPr>
            <w:tcW w:w="641" w:type="dxa"/>
            <w:vMerge/>
            <w:shd w:val="clear" w:color="auto" w:fill="BFBFBF" w:themeFill="background1" w:themeFillShade="BF"/>
            <w:textDirection w:val="btLr"/>
          </w:tcPr>
          <w:p w14:paraId="0BBFB5F3" w14:textId="77777777" w:rsidR="00EA3645" w:rsidRPr="00EA3645" w:rsidRDefault="00EA3645" w:rsidP="00E1395A">
            <w:pPr>
              <w:ind w:left="113" w:right="113"/>
              <w:jc w:val="center"/>
              <w:rPr>
                <w:rFonts w:cs="Times New Roman"/>
                <w:b/>
                <w:bCs/>
                <w:sz w:val="22"/>
              </w:rPr>
            </w:pPr>
          </w:p>
        </w:tc>
        <w:tc>
          <w:tcPr>
            <w:tcW w:w="4741" w:type="dxa"/>
          </w:tcPr>
          <w:p w14:paraId="54B3E6EB" w14:textId="77777777" w:rsidR="00EA3645" w:rsidRPr="00EA3645" w:rsidRDefault="00EA3645" w:rsidP="00E1395A">
            <w:pPr>
              <w:rPr>
                <w:rFonts w:cs="Times New Roman"/>
                <w:sz w:val="22"/>
              </w:rPr>
            </w:pPr>
          </w:p>
        </w:tc>
        <w:tc>
          <w:tcPr>
            <w:tcW w:w="1953" w:type="dxa"/>
          </w:tcPr>
          <w:p w14:paraId="14AEB5B1" w14:textId="77777777" w:rsidR="00EA3645" w:rsidRPr="00EA3645" w:rsidRDefault="00EA3645" w:rsidP="00E1395A">
            <w:pPr>
              <w:rPr>
                <w:rFonts w:cs="Times New Roman"/>
                <w:sz w:val="22"/>
              </w:rPr>
            </w:pPr>
            <w:r w:rsidRPr="00EA3645">
              <w:rPr>
                <w:rFonts w:cs="Times New Roman"/>
                <w:sz w:val="22"/>
              </w:rPr>
              <w:t>nešto nemoguće</w:t>
            </w:r>
          </w:p>
        </w:tc>
      </w:tr>
    </w:tbl>
    <w:p w14:paraId="10488379" w14:textId="77777777" w:rsidR="00EA3645" w:rsidRPr="00EA3645" w:rsidRDefault="00EA3645" w:rsidP="00EA3645">
      <w:pPr>
        <w:pStyle w:val="Bezproreda"/>
        <w:spacing w:line="276" w:lineRule="auto"/>
        <w:rPr>
          <w:rFonts w:ascii="Times New Roman" w:hAnsi="Times New Roman" w:cs="Times New Roman"/>
          <w:b/>
          <w:bCs/>
          <w:lang w:val="hr-HR"/>
        </w:rPr>
      </w:pPr>
    </w:p>
    <w:p w14:paraId="01326F5D" w14:textId="77777777" w:rsidR="00EA3645" w:rsidRPr="00EA3645" w:rsidRDefault="00EA3645" w:rsidP="00EA3645">
      <w:pPr>
        <w:rPr>
          <w:rFonts w:cs="Times New Roman"/>
          <w:b/>
          <w:sz w:val="22"/>
        </w:rPr>
      </w:pPr>
    </w:p>
    <w:p w14:paraId="134CA5AB" w14:textId="6D580C78" w:rsidR="00EB20C4" w:rsidRDefault="00EB20C4" w:rsidP="00EA3645">
      <w:pPr>
        <w:rPr>
          <w:rFonts w:cs="Times New Roman"/>
          <w:b/>
          <w:sz w:val="22"/>
        </w:rPr>
      </w:pPr>
      <w:r>
        <w:rPr>
          <w:rFonts w:cs="Times New Roman"/>
          <w:b/>
          <w:sz w:val="22"/>
        </w:rPr>
        <w:t>LISTIĆ ZA SAMOPROCJENU</w:t>
      </w:r>
    </w:p>
    <w:p w14:paraId="731F3A60" w14:textId="77777777" w:rsidR="00EB20C4" w:rsidRDefault="00EB20C4" w:rsidP="00EB20C4">
      <w:pPr>
        <w:tabs>
          <w:tab w:val="right" w:pos="9072"/>
        </w:tabs>
        <w:spacing w:after="0"/>
        <w:contextualSpacing/>
        <w:rPr>
          <w:rFonts w:eastAsiaTheme="minorHAnsi" w:cs="Times New Roman"/>
          <w:bCs/>
          <w:szCs w:val="24"/>
          <w:highlight w:val="white"/>
        </w:rPr>
      </w:pPr>
      <w:r>
        <w:rPr>
          <w:rFonts w:eastAsiaTheme="minorHAnsi" w:cs="Times New Roman"/>
          <w:bCs/>
          <w:szCs w:val="24"/>
          <w:shd w:val="clear" w:color="auto" w:fill="FFFFFF"/>
        </w:rPr>
        <w:t xml:space="preserve">Označi kvačicom </w:t>
      </w:r>
      <w:r>
        <w:rPr>
          <w:rFonts w:ascii="Segoe UI Symbol" w:eastAsiaTheme="minorHAnsi" w:hAnsi="Segoe UI Symbol" w:cs="Times New Roman"/>
          <w:bCs/>
          <w:color w:val="00B050"/>
          <w:sz w:val="32"/>
          <w:szCs w:val="32"/>
          <w:shd w:val="clear" w:color="auto" w:fill="FFFFFF"/>
        </w:rPr>
        <w:t>✔</w:t>
      </w:r>
      <w:r>
        <w:rPr>
          <w:rFonts w:eastAsiaTheme="minorHAnsi" w:cs="Times New Roman"/>
          <w:bCs/>
          <w:szCs w:val="24"/>
          <w:shd w:val="clear" w:color="auto" w:fill="FFFFFF"/>
        </w:rPr>
        <w:t xml:space="preserve"> tvrdnje s kojima se slažeš.</w:t>
      </w:r>
    </w:p>
    <w:p w14:paraId="100F5BE8" w14:textId="77777777" w:rsidR="00EB20C4" w:rsidRDefault="00EB20C4" w:rsidP="00EB20C4">
      <w:pPr>
        <w:tabs>
          <w:tab w:val="right" w:pos="9072"/>
        </w:tabs>
        <w:spacing w:after="0"/>
        <w:contextualSpacing/>
        <w:rPr>
          <w:rFonts w:eastAsiaTheme="minorHAnsi" w:cs="Times New Roman"/>
          <w:bCs/>
          <w:szCs w:val="24"/>
          <w:highlight w:val="white"/>
        </w:rPr>
      </w:pPr>
    </w:p>
    <w:tbl>
      <w:tblPr>
        <w:tblStyle w:val="Reetkatablice"/>
        <w:tblW w:w="5000" w:type="pct"/>
        <w:tblLook w:val="04A0" w:firstRow="1" w:lastRow="0" w:firstColumn="1" w:lastColumn="0" w:noHBand="0" w:noVBand="1"/>
      </w:tblPr>
      <w:tblGrid>
        <w:gridCol w:w="3871"/>
        <w:gridCol w:w="2026"/>
        <w:gridCol w:w="2039"/>
        <w:gridCol w:w="2031"/>
      </w:tblGrid>
      <w:tr w:rsidR="00EB20C4" w14:paraId="03A256DC" w14:textId="77777777" w:rsidTr="00EB20C4">
        <w:tc>
          <w:tcPr>
            <w:tcW w:w="3980" w:type="dxa"/>
            <w:tcBorders>
              <w:top w:val="nil"/>
              <w:left w:val="nil"/>
            </w:tcBorders>
          </w:tcPr>
          <w:p w14:paraId="38457D77" w14:textId="77777777" w:rsidR="00EB20C4" w:rsidRDefault="00EB20C4" w:rsidP="00E1395A">
            <w:pPr>
              <w:tabs>
                <w:tab w:val="right" w:pos="9072"/>
              </w:tabs>
              <w:contextualSpacing/>
              <w:rPr>
                <w:rFonts w:eastAsiaTheme="minorHAnsi" w:cs="Times New Roman"/>
                <w:bCs/>
                <w:szCs w:val="24"/>
                <w:highlight w:val="white"/>
              </w:rPr>
            </w:pPr>
          </w:p>
        </w:tc>
        <w:tc>
          <w:tcPr>
            <w:tcW w:w="2069" w:type="dxa"/>
          </w:tcPr>
          <w:p w14:paraId="5CEB222F" w14:textId="77777777" w:rsidR="00EB20C4" w:rsidRDefault="00EB20C4" w:rsidP="00E1395A">
            <w:pPr>
              <w:tabs>
                <w:tab w:val="right" w:pos="9072"/>
              </w:tabs>
              <w:contextualSpacing/>
              <w:jc w:val="center"/>
              <w:rPr>
                <w:rFonts w:eastAsiaTheme="minorHAnsi" w:cs="Times New Roman"/>
                <w:bCs/>
                <w:szCs w:val="24"/>
                <w:highlight w:val="white"/>
              </w:rPr>
            </w:pPr>
            <w:r>
              <w:rPr>
                <w:rFonts w:eastAsiaTheme="minorHAnsi" w:cs="Times New Roman"/>
                <w:bCs/>
                <w:szCs w:val="24"/>
                <w:shd w:val="clear" w:color="auto" w:fill="FFFFFF"/>
              </w:rPr>
              <w:t>DA</w:t>
            </w:r>
          </w:p>
          <w:p w14:paraId="438B4AC1" w14:textId="77777777" w:rsidR="00EB20C4" w:rsidRDefault="00EB20C4" w:rsidP="00E1395A">
            <w:pPr>
              <w:tabs>
                <w:tab w:val="right" w:pos="9072"/>
              </w:tabs>
              <w:contextualSpacing/>
              <w:jc w:val="center"/>
              <w:rPr>
                <w:rFonts w:eastAsiaTheme="minorHAnsi" w:cs="Times New Roman"/>
                <w:bCs/>
                <w:szCs w:val="24"/>
                <w:highlight w:val="white"/>
              </w:rPr>
            </w:pPr>
            <w:r>
              <w:rPr>
                <w:noProof/>
                <w:lang w:eastAsia="hr-HR"/>
              </w:rPr>
              <w:drawing>
                <wp:inline distT="0" distB="0" distL="0" distR="0" wp14:anchorId="32FA47D0" wp14:editId="46A1C3E3">
                  <wp:extent cx="507365" cy="542290"/>
                  <wp:effectExtent l="0" t="0" r="0" b="0"/>
                  <wp:docPr id="16" name="Slika 106" descr="Slika na kojoj se prikazuje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06" descr="Slika na kojoj se prikazuje isječak crteža&#10;&#10;Opis je automatski generiran"/>
                          <pic:cNvPicPr>
                            <a:picLocks noChangeAspect="1" noChangeArrowheads="1"/>
                          </pic:cNvPicPr>
                        </pic:nvPicPr>
                        <pic:blipFill>
                          <a:blip r:embed="rId22"/>
                          <a:srcRect t="6589"/>
                          <a:stretch>
                            <a:fillRect/>
                          </a:stretch>
                        </pic:blipFill>
                        <pic:spPr bwMode="auto">
                          <a:xfrm>
                            <a:off x="0" y="0"/>
                            <a:ext cx="507365" cy="542290"/>
                          </a:xfrm>
                          <a:prstGeom prst="rect">
                            <a:avLst/>
                          </a:prstGeom>
                        </pic:spPr>
                      </pic:pic>
                    </a:graphicData>
                  </a:graphic>
                </wp:inline>
              </w:drawing>
            </w:r>
          </w:p>
        </w:tc>
        <w:tc>
          <w:tcPr>
            <w:tcW w:w="2069" w:type="dxa"/>
          </w:tcPr>
          <w:p w14:paraId="51BF943F" w14:textId="77777777" w:rsidR="00EB20C4" w:rsidRDefault="00EB20C4" w:rsidP="00E1395A">
            <w:pPr>
              <w:tabs>
                <w:tab w:val="right" w:pos="9072"/>
              </w:tabs>
              <w:contextualSpacing/>
              <w:jc w:val="center"/>
              <w:rPr>
                <w:rFonts w:eastAsia="Calibri"/>
                <w:bCs/>
                <w:sz w:val="28"/>
                <w:szCs w:val="28"/>
              </w:rPr>
            </w:pPr>
            <w:r>
              <w:rPr>
                <w:rFonts w:eastAsiaTheme="minorHAnsi" w:cs="Times New Roman"/>
                <w:bCs/>
                <w:szCs w:val="24"/>
                <w:shd w:val="clear" w:color="auto" w:fill="FFFFFF"/>
              </w:rPr>
              <w:t>DJELOMICE</w:t>
            </w:r>
          </w:p>
          <w:p w14:paraId="3DA70F53" w14:textId="77777777" w:rsidR="00EB20C4" w:rsidRDefault="00EB20C4" w:rsidP="00E1395A">
            <w:pPr>
              <w:tabs>
                <w:tab w:val="right" w:pos="9072"/>
              </w:tabs>
              <w:contextualSpacing/>
              <w:jc w:val="center"/>
              <w:rPr>
                <w:rFonts w:eastAsiaTheme="minorHAnsi" w:cs="Times New Roman"/>
                <w:bCs/>
                <w:szCs w:val="24"/>
                <w:highlight w:val="white"/>
              </w:rPr>
            </w:pPr>
            <w:r>
              <w:rPr>
                <w:noProof/>
                <w:lang w:eastAsia="hr-HR"/>
              </w:rPr>
              <w:drawing>
                <wp:inline distT="0" distB="0" distL="0" distR="0" wp14:anchorId="46E4C6B0" wp14:editId="51A72501">
                  <wp:extent cx="551815" cy="558800"/>
                  <wp:effectExtent l="0" t="0" r="0" b="0"/>
                  <wp:docPr id="17" name="Slika 107" descr="Slika na kojoj se prikazuje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07" descr="Slika na kojoj se prikazuje isječak crteža&#10;&#10;Opis je automatski generiran"/>
                          <pic:cNvPicPr>
                            <a:picLocks noChangeAspect="1" noChangeArrowheads="1"/>
                          </pic:cNvPicPr>
                        </pic:nvPicPr>
                        <pic:blipFill>
                          <a:blip r:embed="rId23"/>
                          <a:srcRect t="4813" b="10749"/>
                          <a:stretch>
                            <a:fillRect/>
                          </a:stretch>
                        </pic:blipFill>
                        <pic:spPr bwMode="auto">
                          <a:xfrm>
                            <a:off x="0" y="0"/>
                            <a:ext cx="551815" cy="558800"/>
                          </a:xfrm>
                          <a:prstGeom prst="rect">
                            <a:avLst/>
                          </a:prstGeom>
                        </pic:spPr>
                      </pic:pic>
                    </a:graphicData>
                  </a:graphic>
                </wp:inline>
              </w:drawing>
            </w:r>
          </w:p>
        </w:tc>
        <w:tc>
          <w:tcPr>
            <w:tcW w:w="2070" w:type="dxa"/>
          </w:tcPr>
          <w:p w14:paraId="4D03C635" w14:textId="77777777" w:rsidR="00EB20C4" w:rsidRDefault="00EB20C4" w:rsidP="00E1395A">
            <w:pPr>
              <w:tabs>
                <w:tab w:val="right" w:pos="9072"/>
              </w:tabs>
              <w:contextualSpacing/>
              <w:jc w:val="center"/>
              <w:rPr>
                <w:rFonts w:eastAsiaTheme="minorHAnsi" w:cs="Times New Roman"/>
                <w:bCs/>
                <w:szCs w:val="24"/>
                <w:highlight w:val="white"/>
              </w:rPr>
            </w:pPr>
            <w:r>
              <w:rPr>
                <w:rFonts w:eastAsiaTheme="minorHAnsi" w:cs="Times New Roman"/>
                <w:bCs/>
                <w:szCs w:val="24"/>
                <w:shd w:val="clear" w:color="auto" w:fill="FFFFFF"/>
              </w:rPr>
              <w:t>NE</w:t>
            </w:r>
          </w:p>
          <w:p w14:paraId="24D7BE0A" w14:textId="77777777" w:rsidR="00EB20C4" w:rsidRDefault="00EB20C4" w:rsidP="00E1395A">
            <w:pPr>
              <w:tabs>
                <w:tab w:val="right" w:pos="9072"/>
              </w:tabs>
              <w:contextualSpacing/>
              <w:jc w:val="center"/>
              <w:rPr>
                <w:rFonts w:eastAsiaTheme="minorHAnsi" w:cs="Times New Roman"/>
                <w:bCs/>
                <w:szCs w:val="24"/>
                <w:highlight w:val="white"/>
              </w:rPr>
            </w:pPr>
            <w:r>
              <w:rPr>
                <w:noProof/>
                <w:lang w:eastAsia="hr-HR"/>
              </w:rPr>
              <w:drawing>
                <wp:inline distT="0" distB="0" distL="0" distR="0" wp14:anchorId="144373C1" wp14:editId="7ABC652A">
                  <wp:extent cx="577215" cy="546100"/>
                  <wp:effectExtent l="0" t="0" r="0" b="0"/>
                  <wp:docPr id="18" name="Slika 108" descr="Slika na kojoj se prikazuje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08" descr="Slika na kojoj se prikazuje isječak crteža&#10;&#10;Opis je automatski generiran"/>
                          <pic:cNvPicPr>
                            <a:picLocks noChangeAspect="1" noChangeArrowheads="1"/>
                          </pic:cNvPicPr>
                        </pic:nvPicPr>
                        <pic:blipFill>
                          <a:blip r:embed="rId24"/>
                          <a:srcRect t="13041" b="6625"/>
                          <a:stretch>
                            <a:fillRect/>
                          </a:stretch>
                        </pic:blipFill>
                        <pic:spPr bwMode="auto">
                          <a:xfrm>
                            <a:off x="0" y="0"/>
                            <a:ext cx="577215" cy="546100"/>
                          </a:xfrm>
                          <a:prstGeom prst="rect">
                            <a:avLst/>
                          </a:prstGeom>
                        </pic:spPr>
                      </pic:pic>
                    </a:graphicData>
                  </a:graphic>
                </wp:inline>
              </w:drawing>
            </w:r>
          </w:p>
        </w:tc>
      </w:tr>
      <w:tr w:rsidR="00EB20C4" w14:paraId="101925C9" w14:textId="77777777" w:rsidTr="00EB20C4">
        <w:trPr>
          <w:trHeight w:val="615"/>
        </w:trPr>
        <w:tc>
          <w:tcPr>
            <w:tcW w:w="3980" w:type="dxa"/>
            <w:vAlign w:val="center"/>
          </w:tcPr>
          <w:p w14:paraId="05EAE581" w14:textId="486068AE" w:rsidR="00EB20C4" w:rsidRPr="00EB20C4" w:rsidRDefault="00EB20C4" w:rsidP="00EB20C4">
            <w:pPr>
              <w:spacing w:after="40"/>
              <w:ind w:left="198" w:hanging="85"/>
              <w:rPr>
                <w:rFonts w:cs="Times New Roman"/>
                <w:sz w:val="22"/>
              </w:rPr>
            </w:pPr>
            <w:r w:rsidRPr="00EA3645">
              <w:rPr>
                <w:rFonts w:cs="Times New Roman"/>
                <w:sz w:val="22"/>
              </w:rPr>
              <w:t>Znam objasniti što je frazem.</w:t>
            </w:r>
          </w:p>
        </w:tc>
        <w:tc>
          <w:tcPr>
            <w:tcW w:w="2069" w:type="dxa"/>
          </w:tcPr>
          <w:p w14:paraId="1F734674"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c>
          <w:tcPr>
            <w:tcW w:w="2069" w:type="dxa"/>
          </w:tcPr>
          <w:p w14:paraId="246299A6"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c>
          <w:tcPr>
            <w:tcW w:w="2070" w:type="dxa"/>
          </w:tcPr>
          <w:p w14:paraId="75AD300C"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r>
      <w:tr w:rsidR="00EB20C4" w14:paraId="14442A22" w14:textId="77777777" w:rsidTr="00EB20C4">
        <w:trPr>
          <w:trHeight w:val="567"/>
        </w:trPr>
        <w:tc>
          <w:tcPr>
            <w:tcW w:w="3980" w:type="dxa"/>
            <w:vAlign w:val="center"/>
          </w:tcPr>
          <w:p w14:paraId="2FCB5960" w14:textId="0EB6A941" w:rsidR="00EB20C4" w:rsidRPr="00EB20C4" w:rsidRDefault="00EB20C4" w:rsidP="00EB20C4">
            <w:pPr>
              <w:spacing w:after="40"/>
              <w:ind w:left="198" w:hanging="85"/>
              <w:rPr>
                <w:rFonts w:cs="Times New Roman"/>
                <w:sz w:val="22"/>
              </w:rPr>
            </w:pPr>
            <w:r w:rsidRPr="00EA3645">
              <w:rPr>
                <w:rFonts w:cs="Times New Roman"/>
                <w:sz w:val="22"/>
              </w:rPr>
              <w:t>Razlikujem doslovno i preneseno značenje.</w:t>
            </w:r>
          </w:p>
        </w:tc>
        <w:tc>
          <w:tcPr>
            <w:tcW w:w="2069" w:type="dxa"/>
          </w:tcPr>
          <w:p w14:paraId="27308B0C"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c>
          <w:tcPr>
            <w:tcW w:w="2069" w:type="dxa"/>
          </w:tcPr>
          <w:p w14:paraId="0C5316AA"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c>
          <w:tcPr>
            <w:tcW w:w="2070" w:type="dxa"/>
          </w:tcPr>
          <w:p w14:paraId="6A994049"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r>
      <w:tr w:rsidR="00EB20C4" w14:paraId="67DBEC81" w14:textId="77777777" w:rsidTr="00EB20C4">
        <w:trPr>
          <w:trHeight w:val="706"/>
        </w:trPr>
        <w:tc>
          <w:tcPr>
            <w:tcW w:w="3980" w:type="dxa"/>
            <w:vAlign w:val="center"/>
          </w:tcPr>
          <w:p w14:paraId="16110643" w14:textId="1087E4C7" w:rsidR="00EB20C4" w:rsidRPr="00EB20C4" w:rsidRDefault="00EB20C4" w:rsidP="00EB20C4">
            <w:pPr>
              <w:spacing w:after="40"/>
              <w:ind w:left="198" w:hanging="85"/>
              <w:rPr>
                <w:rFonts w:cs="Times New Roman"/>
                <w:sz w:val="22"/>
              </w:rPr>
            </w:pPr>
            <w:r w:rsidRPr="00EA3645">
              <w:rPr>
                <w:rFonts w:cs="Times New Roman"/>
                <w:sz w:val="22"/>
              </w:rPr>
              <w:t>Mogu pronaći frazem u mrežnom rječniku ili bazi.</w:t>
            </w:r>
          </w:p>
        </w:tc>
        <w:tc>
          <w:tcPr>
            <w:tcW w:w="2069" w:type="dxa"/>
          </w:tcPr>
          <w:p w14:paraId="2629FCC0"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c>
          <w:tcPr>
            <w:tcW w:w="2069" w:type="dxa"/>
          </w:tcPr>
          <w:p w14:paraId="33D2255F"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c>
          <w:tcPr>
            <w:tcW w:w="2070" w:type="dxa"/>
          </w:tcPr>
          <w:p w14:paraId="1FF07C43"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r>
      <w:tr w:rsidR="00EB20C4" w14:paraId="1A0C492D" w14:textId="77777777" w:rsidTr="00EB20C4">
        <w:trPr>
          <w:trHeight w:val="706"/>
        </w:trPr>
        <w:tc>
          <w:tcPr>
            <w:tcW w:w="3980" w:type="dxa"/>
            <w:vAlign w:val="center"/>
          </w:tcPr>
          <w:p w14:paraId="7B0D0CB7" w14:textId="359CB281" w:rsidR="00EB20C4" w:rsidRPr="00EB20C4" w:rsidRDefault="00EB20C4" w:rsidP="00EB20C4">
            <w:pPr>
              <w:spacing w:after="40"/>
              <w:ind w:left="198" w:hanging="85"/>
              <w:rPr>
                <w:rFonts w:cs="Times New Roman"/>
                <w:sz w:val="22"/>
              </w:rPr>
            </w:pPr>
            <w:r w:rsidRPr="00EA3645">
              <w:rPr>
                <w:rFonts w:cs="Times New Roman"/>
                <w:sz w:val="22"/>
              </w:rPr>
              <w:lastRenderedPageBreak/>
              <w:t>Mogu objasniti značenje frazema.</w:t>
            </w:r>
          </w:p>
        </w:tc>
        <w:tc>
          <w:tcPr>
            <w:tcW w:w="2069" w:type="dxa"/>
          </w:tcPr>
          <w:p w14:paraId="3EADD259"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c>
          <w:tcPr>
            <w:tcW w:w="2069" w:type="dxa"/>
          </w:tcPr>
          <w:p w14:paraId="2D6B8291"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c>
          <w:tcPr>
            <w:tcW w:w="2070" w:type="dxa"/>
          </w:tcPr>
          <w:p w14:paraId="107CAD2D"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r>
      <w:tr w:rsidR="00EB20C4" w14:paraId="37506E67" w14:textId="77777777" w:rsidTr="00EB20C4">
        <w:trPr>
          <w:trHeight w:val="706"/>
        </w:trPr>
        <w:tc>
          <w:tcPr>
            <w:tcW w:w="3980" w:type="dxa"/>
            <w:vAlign w:val="center"/>
          </w:tcPr>
          <w:p w14:paraId="6460152B" w14:textId="5778C9CA" w:rsidR="00EB20C4" w:rsidRPr="00EB20C4" w:rsidRDefault="00EB20C4" w:rsidP="00EB20C4">
            <w:pPr>
              <w:spacing w:after="40"/>
              <w:ind w:left="198" w:hanging="85"/>
              <w:rPr>
                <w:rFonts w:cs="Times New Roman"/>
                <w:sz w:val="22"/>
              </w:rPr>
            </w:pPr>
            <w:r w:rsidRPr="00EA3645">
              <w:rPr>
                <w:rFonts w:cs="Times New Roman"/>
                <w:sz w:val="22"/>
              </w:rPr>
              <w:t>Mogu uporabiti frazem u vlastitoj rečenici.</w:t>
            </w:r>
          </w:p>
        </w:tc>
        <w:tc>
          <w:tcPr>
            <w:tcW w:w="2069" w:type="dxa"/>
          </w:tcPr>
          <w:p w14:paraId="5518F9F2"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c>
          <w:tcPr>
            <w:tcW w:w="2069" w:type="dxa"/>
          </w:tcPr>
          <w:p w14:paraId="3A39A543"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c>
          <w:tcPr>
            <w:tcW w:w="2070" w:type="dxa"/>
          </w:tcPr>
          <w:p w14:paraId="5085C7D7"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r>
      <w:tr w:rsidR="00EB20C4" w14:paraId="1A929E3F" w14:textId="77777777" w:rsidTr="00EB20C4">
        <w:trPr>
          <w:trHeight w:val="706"/>
        </w:trPr>
        <w:tc>
          <w:tcPr>
            <w:tcW w:w="3980" w:type="dxa"/>
            <w:vAlign w:val="center"/>
          </w:tcPr>
          <w:p w14:paraId="23A84374" w14:textId="4FE23CCC" w:rsidR="00EB20C4" w:rsidRPr="00EB20C4" w:rsidRDefault="00EB20C4" w:rsidP="00EB20C4">
            <w:pPr>
              <w:spacing w:after="40"/>
              <w:ind w:left="198" w:hanging="85"/>
              <w:rPr>
                <w:rFonts w:cs="Times New Roman"/>
                <w:sz w:val="22"/>
              </w:rPr>
            </w:pPr>
            <w:r w:rsidRPr="00EA3645">
              <w:rPr>
                <w:rFonts w:cs="Times New Roman"/>
                <w:sz w:val="22"/>
              </w:rPr>
              <w:t>Moj crtež ili AI slika jasno prikazuje frazem.</w:t>
            </w:r>
          </w:p>
        </w:tc>
        <w:tc>
          <w:tcPr>
            <w:tcW w:w="2069" w:type="dxa"/>
          </w:tcPr>
          <w:p w14:paraId="09309169"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c>
          <w:tcPr>
            <w:tcW w:w="2069" w:type="dxa"/>
          </w:tcPr>
          <w:p w14:paraId="27471B93"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c>
          <w:tcPr>
            <w:tcW w:w="2070" w:type="dxa"/>
          </w:tcPr>
          <w:p w14:paraId="6DF9933E" w14:textId="77777777" w:rsidR="00EB20C4" w:rsidRDefault="00EB20C4" w:rsidP="00E1395A">
            <w:pPr>
              <w:tabs>
                <w:tab w:val="right" w:pos="9072"/>
              </w:tabs>
              <w:spacing w:line="480" w:lineRule="auto"/>
              <w:contextualSpacing/>
              <w:rPr>
                <w:rFonts w:eastAsiaTheme="minorHAnsi" w:cs="Times New Roman"/>
                <w:bCs/>
                <w:sz w:val="28"/>
                <w:szCs w:val="28"/>
                <w:highlight w:val="white"/>
              </w:rPr>
            </w:pPr>
          </w:p>
        </w:tc>
      </w:tr>
    </w:tbl>
    <w:p w14:paraId="49829E28" w14:textId="77777777" w:rsidR="00EB20C4" w:rsidRDefault="00EB20C4" w:rsidP="00EB20C4">
      <w:pPr>
        <w:tabs>
          <w:tab w:val="right" w:pos="9072"/>
        </w:tabs>
        <w:spacing w:after="0"/>
        <w:contextualSpacing/>
        <w:rPr>
          <w:rFonts w:eastAsiaTheme="minorHAnsi" w:cs="Times New Roman"/>
          <w:bCs/>
          <w:szCs w:val="24"/>
          <w:highlight w:val="white"/>
        </w:rPr>
      </w:pPr>
    </w:p>
    <w:p w14:paraId="61C2B514" w14:textId="77777777" w:rsidR="00EB20C4" w:rsidRDefault="00EB20C4" w:rsidP="00EB20C4">
      <w:pPr>
        <w:spacing w:after="40" w:line="240" w:lineRule="auto"/>
        <w:ind w:left="198" w:hanging="85"/>
        <w:rPr>
          <w:rFonts w:cs="Times New Roman"/>
          <w:sz w:val="22"/>
        </w:rPr>
      </w:pPr>
    </w:p>
    <w:p w14:paraId="5C924B87" w14:textId="77777777" w:rsidR="00EB20C4" w:rsidRDefault="00EB20C4" w:rsidP="00EA3645">
      <w:pPr>
        <w:rPr>
          <w:rFonts w:cs="Times New Roman"/>
          <w:b/>
          <w:sz w:val="22"/>
        </w:rPr>
      </w:pPr>
    </w:p>
    <w:p w14:paraId="02491D46" w14:textId="77777777" w:rsidR="00EB20C4" w:rsidRDefault="00EB20C4" w:rsidP="00EA3645">
      <w:pPr>
        <w:rPr>
          <w:rFonts w:cs="Times New Roman"/>
          <w:b/>
          <w:sz w:val="22"/>
        </w:rPr>
      </w:pPr>
    </w:p>
    <w:p w14:paraId="225103D9" w14:textId="7E7C5155" w:rsidR="00EA3645" w:rsidRDefault="00EB20C4" w:rsidP="00EA3645">
      <w:pPr>
        <w:rPr>
          <w:rFonts w:cs="Times New Roman"/>
          <w:b/>
          <w:sz w:val="22"/>
        </w:rPr>
      </w:pPr>
      <w:r>
        <w:rPr>
          <w:rFonts w:cs="Times New Roman"/>
          <w:b/>
          <w:sz w:val="22"/>
        </w:rPr>
        <w:t>IZLAZNA KARTICA</w:t>
      </w:r>
    </w:p>
    <w:p w14:paraId="58353558" w14:textId="77777777" w:rsidR="00EB20C4" w:rsidRDefault="00EB20C4" w:rsidP="00EA3645">
      <w:pPr>
        <w:rPr>
          <w:rFonts w:cs="Times New Roman"/>
          <w:i/>
          <w:iCs/>
          <w:sz w:val="22"/>
        </w:rPr>
      </w:pPr>
      <w:r w:rsidRPr="00EB20C4">
        <w:rPr>
          <w:rFonts w:cs="Times New Roman"/>
          <w:i/>
          <w:iCs/>
          <w:sz w:val="22"/>
        </w:rPr>
        <w:t>Danas sam naučio/naučila da frazem nije...</w:t>
      </w:r>
    </w:p>
    <w:p w14:paraId="03CA57EA" w14:textId="77777777" w:rsidR="00EB20C4" w:rsidRDefault="00EB20C4" w:rsidP="00EA3645">
      <w:pPr>
        <w:rPr>
          <w:rFonts w:cs="Times New Roman"/>
          <w:i/>
          <w:iCs/>
          <w:sz w:val="22"/>
        </w:rPr>
      </w:pPr>
      <w:r w:rsidRPr="00EB20C4">
        <w:rPr>
          <w:rFonts w:cs="Times New Roman"/>
          <w:i/>
          <w:iCs/>
          <w:sz w:val="22"/>
        </w:rPr>
        <w:t>Najzanimljiviji frazem bio mi je...</w:t>
      </w:r>
    </w:p>
    <w:p w14:paraId="05C75C2D" w14:textId="7292C632" w:rsidR="00EB20C4" w:rsidRPr="00EA3645" w:rsidRDefault="00EB20C4" w:rsidP="00EA3645">
      <w:pPr>
        <w:rPr>
          <w:rFonts w:cs="Times New Roman"/>
          <w:b/>
          <w:sz w:val="22"/>
        </w:rPr>
      </w:pPr>
      <w:r w:rsidRPr="00EB20C4">
        <w:rPr>
          <w:rFonts w:cs="Times New Roman"/>
          <w:i/>
          <w:iCs/>
          <w:sz w:val="22"/>
        </w:rPr>
        <w:t>Jedan frazem koji znam pravilno uporabiti u rečenici je...</w:t>
      </w:r>
    </w:p>
    <w:p w14:paraId="30F5A0DC" w14:textId="77777777" w:rsidR="00EA3645" w:rsidRPr="00EA3645" w:rsidRDefault="00EA3645" w:rsidP="00EA3645">
      <w:pPr>
        <w:rPr>
          <w:rFonts w:cs="Times New Roman"/>
          <w:b/>
          <w:sz w:val="22"/>
        </w:rPr>
      </w:pPr>
    </w:p>
    <w:p w14:paraId="2B883F5A" w14:textId="77777777" w:rsidR="00EA3645" w:rsidRPr="00EA3645" w:rsidRDefault="00EA3645">
      <w:pPr>
        <w:jc w:val="center"/>
        <w:rPr>
          <w:rFonts w:cs="Times New Roman"/>
          <w:sz w:val="22"/>
        </w:rPr>
      </w:pPr>
    </w:p>
    <w:sectPr w:rsidR="00EA3645" w:rsidRPr="00EA3645" w:rsidSect="00EA364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abstractNum w:abstractNumId="9" w15:restartNumberingAfterBreak="0">
    <w:nsid w:val="0A842416"/>
    <w:multiLevelType w:val="hybridMultilevel"/>
    <w:tmpl w:val="71C87906"/>
    <w:lvl w:ilvl="0" w:tplc="041A0017">
      <w:start w:val="1"/>
      <w:numFmt w:val="lowerLetter"/>
      <w:lvlText w:val="%1)"/>
      <w:lvlJc w:val="left"/>
      <w:pPr>
        <w:ind w:left="360" w:hanging="360"/>
      </w:pPr>
      <w:rPr>
        <w:b w:val="0"/>
        <w:bCs w:val="0"/>
      </w:rPr>
    </w:lvl>
    <w:lvl w:ilvl="1" w:tplc="041A0019" w:tentative="1">
      <w:start w:val="1"/>
      <w:numFmt w:val="lowerLetter"/>
      <w:lvlText w:val="%2."/>
      <w:lvlJc w:val="left"/>
      <w:pPr>
        <w:ind w:left="731" w:hanging="360"/>
      </w:pPr>
    </w:lvl>
    <w:lvl w:ilvl="2" w:tplc="041A001B" w:tentative="1">
      <w:start w:val="1"/>
      <w:numFmt w:val="lowerRoman"/>
      <w:lvlText w:val="%3."/>
      <w:lvlJc w:val="right"/>
      <w:pPr>
        <w:ind w:left="1451" w:hanging="180"/>
      </w:pPr>
    </w:lvl>
    <w:lvl w:ilvl="3" w:tplc="041A000F" w:tentative="1">
      <w:start w:val="1"/>
      <w:numFmt w:val="decimal"/>
      <w:lvlText w:val="%4."/>
      <w:lvlJc w:val="left"/>
      <w:pPr>
        <w:ind w:left="2171" w:hanging="360"/>
      </w:pPr>
    </w:lvl>
    <w:lvl w:ilvl="4" w:tplc="041A0019" w:tentative="1">
      <w:start w:val="1"/>
      <w:numFmt w:val="lowerLetter"/>
      <w:lvlText w:val="%5."/>
      <w:lvlJc w:val="left"/>
      <w:pPr>
        <w:ind w:left="2891" w:hanging="360"/>
      </w:pPr>
    </w:lvl>
    <w:lvl w:ilvl="5" w:tplc="041A001B" w:tentative="1">
      <w:start w:val="1"/>
      <w:numFmt w:val="lowerRoman"/>
      <w:lvlText w:val="%6."/>
      <w:lvlJc w:val="right"/>
      <w:pPr>
        <w:ind w:left="3611" w:hanging="180"/>
      </w:pPr>
    </w:lvl>
    <w:lvl w:ilvl="6" w:tplc="041A000F" w:tentative="1">
      <w:start w:val="1"/>
      <w:numFmt w:val="decimal"/>
      <w:lvlText w:val="%7."/>
      <w:lvlJc w:val="left"/>
      <w:pPr>
        <w:ind w:left="4331" w:hanging="360"/>
      </w:pPr>
    </w:lvl>
    <w:lvl w:ilvl="7" w:tplc="041A0019" w:tentative="1">
      <w:start w:val="1"/>
      <w:numFmt w:val="lowerLetter"/>
      <w:lvlText w:val="%8."/>
      <w:lvlJc w:val="left"/>
      <w:pPr>
        <w:ind w:left="5051" w:hanging="360"/>
      </w:pPr>
    </w:lvl>
    <w:lvl w:ilvl="8" w:tplc="041A001B" w:tentative="1">
      <w:start w:val="1"/>
      <w:numFmt w:val="lowerRoman"/>
      <w:lvlText w:val="%9."/>
      <w:lvlJc w:val="right"/>
      <w:pPr>
        <w:ind w:left="5771" w:hanging="180"/>
      </w:pPr>
    </w:lvl>
  </w:abstractNum>
  <w:abstractNum w:abstractNumId="10" w15:restartNumberingAfterBreak="0">
    <w:nsid w:val="0BE44B48"/>
    <w:multiLevelType w:val="hybridMultilevel"/>
    <w:tmpl w:val="2CC4B948"/>
    <w:lvl w:ilvl="0" w:tplc="F7E25422">
      <w:numFmt w:val="bullet"/>
      <w:lvlText w:val="-"/>
      <w:lvlJc w:val="left"/>
      <w:pPr>
        <w:ind w:left="473" w:hanging="360"/>
      </w:pPr>
      <w:rPr>
        <w:rFonts w:ascii="Times New Roman" w:eastAsia="Times New Roman" w:hAnsi="Times New Roman" w:cs="Times New Roman" w:hint="default"/>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11" w15:restartNumberingAfterBreak="0">
    <w:nsid w:val="10F07D07"/>
    <w:multiLevelType w:val="hybridMultilevel"/>
    <w:tmpl w:val="7A48774A"/>
    <w:lvl w:ilvl="0" w:tplc="CFB62BC0">
      <w:numFmt w:val="bullet"/>
      <w:lvlText w:val="‒"/>
      <w:lvlJc w:val="left"/>
      <w:pPr>
        <w:ind w:left="833" w:hanging="360"/>
      </w:pPr>
      <w:rPr>
        <w:rFonts w:ascii="Times New Roman" w:eastAsia="Times New Roman" w:hAnsi="Times New Roman" w:cs="Times New Roman" w:hint="default"/>
        <w:w w:val="100"/>
        <w:sz w:val="22"/>
        <w:szCs w:val="22"/>
      </w:rPr>
    </w:lvl>
    <w:lvl w:ilvl="1" w:tplc="041A0003" w:tentative="1">
      <w:start w:val="1"/>
      <w:numFmt w:val="bullet"/>
      <w:lvlText w:val="o"/>
      <w:lvlJc w:val="left"/>
      <w:pPr>
        <w:ind w:left="1553" w:hanging="360"/>
      </w:pPr>
      <w:rPr>
        <w:rFonts w:ascii="Courier New" w:hAnsi="Courier New" w:cs="Courier New" w:hint="default"/>
      </w:rPr>
    </w:lvl>
    <w:lvl w:ilvl="2" w:tplc="041A0005" w:tentative="1">
      <w:start w:val="1"/>
      <w:numFmt w:val="bullet"/>
      <w:lvlText w:val=""/>
      <w:lvlJc w:val="left"/>
      <w:pPr>
        <w:ind w:left="2273" w:hanging="360"/>
      </w:pPr>
      <w:rPr>
        <w:rFonts w:ascii="Wingdings" w:hAnsi="Wingdings" w:hint="default"/>
      </w:rPr>
    </w:lvl>
    <w:lvl w:ilvl="3" w:tplc="041A0001" w:tentative="1">
      <w:start w:val="1"/>
      <w:numFmt w:val="bullet"/>
      <w:lvlText w:val=""/>
      <w:lvlJc w:val="left"/>
      <w:pPr>
        <w:ind w:left="2993" w:hanging="360"/>
      </w:pPr>
      <w:rPr>
        <w:rFonts w:ascii="Symbol" w:hAnsi="Symbol" w:hint="default"/>
      </w:rPr>
    </w:lvl>
    <w:lvl w:ilvl="4" w:tplc="041A0003" w:tentative="1">
      <w:start w:val="1"/>
      <w:numFmt w:val="bullet"/>
      <w:lvlText w:val="o"/>
      <w:lvlJc w:val="left"/>
      <w:pPr>
        <w:ind w:left="3713" w:hanging="360"/>
      </w:pPr>
      <w:rPr>
        <w:rFonts w:ascii="Courier New" w:hAnsi="Courier New" w:cs="Courier New" w:hint="default"/>
      </w:rPr>
    </w:lvl>
    <w:lvl w:ilvl="5" w:tplc="041A0005" w:tentative="1">
      <w:start w:val="1"/>
      <w:numFmt w:val="bullet"/>
      <w:lvlText w:val=""/>
      <w:lvlJc w:val="left"/>
      <w:pPr>
        <w:ind w:left="4433" w:hanging="360"/>
      </w:pPr>
      <w:rPr>
        <w:rFonts w:ascii="Wingdings" w:hAnsi="Wingdings" w:hint="default"/>
      </w:rPr>
    </w:lvl>
    <w:lvl w:ilvl="6" w:tplc="041A0001" w:tentative="1">
      <w:start w:val="1"/>
      <w:numFmt w:val="bullet"/>
      <w:lvlText w:val=""/>
      <w:lvlJc w:val="left"/>
      <w:pPr>
        <w:ind w:left="5153" w:hanging="360"/>
      </w:pPr>
      <w:rPr>
        <w:rFonts w:ascii="Symbol" w:hAnsi="Symbol" w:hint="default"/>
      </w:rPr>
    </w:lvl>
    <w:lvl w:ilvl="7" w:tplc="041A0003" w:tentative="1">
      <w:start w:val="1"/>
      <w:numFmt w:val="bullet"/>
      <w:lvlText w:val="o"/>
      <w:lvlJc w:val="left"/>
      <w:pPr>
        <w:ind w:left="5873" w:hanging="360"/>
      </w:pPr>
      <w:rPr>
        <w:rFonts w:ascii="Courier New" w:hAnsi="Courier New" w:cs="Courier New" w:hint="default"/>
      </w:rPr>
    </w:lvl>
    <w:lvl w:ilvl="8" w:tplc="041A0005" w:tentative="1">
      <w:start w:val="1"/>
      <w:numFmt w:val="bullet"/>
      <w:lvlText w:val=""/>
      <w:lvlJc w:val="left"/>
      <w:pPr>
        <w:ind w:left="6593" w:hanging="360"/>
      </w:pPr>
      <w:rPr>
        <w:rFonts w:ascii="Wingdings" w:hAnsi="Wingdings" w:hint="default"/>
      </w:rPr>
    </w:lvl>
  </w:abstractNum>
  <w:abstractNum w:abstractNumId="12" w15:restartNumberingAfterBreak="0">
    <w:nsid w:val="1238262B"/>
    <w:multiLevelType w:val="hybridMultilevel"/>
    <w:tmpl w:val="D51AC6B8"/>
    <w:lvl w:ilvl="0" w:tplc="50F06B04">
      <w:start w:val="1"/>
      <w:numFmt w:val="lowerLetter"/>
      <w:lvlText w:val="%1)"/>
      <w:lvlJc w:val="left"/>
      <w:pPr>
        <w:ind w:left="927"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22E4B8A"/>
    <w:multiLevelType w:val="hybridMultilevel"/>
    <w:tmpl w:val="A080C288"/>
    <w:lvl w:ilvl="0" w:tplc="50F06B04">
      <w:start w:val="1"/>
      <w:numFmt w:val="lowerLetter"/>
      <w:lvlText w:val="%1)"/>
      <w:lvlJc w:val="left"/>
      <w:pPr>
        <w:ind w:left="927" w:hanging="360"/>
      </w:pPr>
      <w:rPr>
        <w:b w:val="0"/>
        <w:bCs w:val="0"/>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46DE65AA"/>
    <w:multiLevelType w:val="hybridMultilevel"/>
    <w:tmpl w:val="79D44594"/>
    <w:lvl w:ilvl="0" w:tplc="BC92D6D6">
      <w:numFmt w:val="bullet"/>
      <w:lvlText w:val="-"/>
      <w:lvlJc w:val="left"/>
      <w:pPr>
        <w:ind w:left="473" w:hanging="360"/>
      </w:pPr>
      <w:rPr>
        <w:rFonts w:ascii="Times New Roman" w:eastAsia="Times New Roman" w:hAnsi="Times New Roman" w:cs="Times New Roman" w:hint="default"/>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15" w15:restartNumberingAfterBreak="0">
    <w:nsid w:val="4DC258D1"/>
    <w:multiLevelType w:val="hybridMultilevel"/>
    <w:tmpl w:val="1624C428"/>
    <w:lvl w:ilvl="0" w:tplc="CFB62BC0">
      <w:numFmt w:val="bullet"/>
      <w:lvlText w:val="‒"/>
      <w:lvlJc w:val="left"/>
      <w:pPr>
        <w:ind w:left="720" w:hanging="360"/>
      </w:pPr>
      <w:rPr>
        <w:rFonts w:ascii="Times New Roman" w:eastAsia="Times New Roman" w:hAnsi="Times New Roman" w:cs="Times New Roman" w:hint="default"/>
        <w:w w:val="100"/>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FED7424"/>
    <w:multiLevelType w:val="hybridMultilevel"/>
    <w:tmpl w:val="CFC0A4DC"/>
    <w:lvl w:ilvl="0" w:tplc="D3B0B12A">
      <w:start w:val="1"/>
      <w:numFmt w:val="lowerLetter"/>
      <w:lvlText w:val="%1)"/>
      <w:lvlJc w:val="left"/>
      <w:pPr>
        <w:ind w:left="1069" w:hanging="360"/>
      </w:pPr>
      <w:rPr>
        <w:b w:val="0"/>
        <w:bCs w:val="0"/>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7" w15:restartNumberingAfterBreak="0">
    <w:nsid w:val="68CE7E7B"/>
    <w:multiLevelType w:val="hybridMultilevel"/>
    <w:tmpl w:val="A19A0B3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C4C5E39"/>
    <w:multiLevelType w:val="hybridMultilevel"/>
    <w:tmpl w:val="FA5C5BD4"/>
    <w:lvl w:ilvl="0" w:tplc="CFB62BC0">
      <w:numFmt w:val="bullet"/>
      <w:lvlText w:val="‒"/>
      <w:lvlJc w:val="left"/>
      <w:pPr>
        <w:ind w:left="833" w:hanging="360"/>
      </w:pPr>
      <w:rPr>
        <w:rFonts w:ascii="Times New Roman" w:eastAsia="Times New Roman" w:hAnsi="Times New Roman" w:cs="Times New Roman" w:hint="default"/>
        <w:w w:val="100"/>
        <w:sz w:val="22"/>
        <w:szCs w:val="22"/>
      </w:rPr>
    </w:lvl>
    <w:lvl w:ilvl="1" w:tplc="041A0003" w:tentative="1">
      <w:start w:val="1"/>
      <w:numFmt w:val="bullet"/>
      <w:lvlText w:val="o"/>
      <w:lvlJc w:val="left"/>
      <w:pPr>
        <w:ind w:left="1553" w:hanging="360"/>
      </w:pPr>
      <w:rPr>
        <w:rFonts w:ascii="Courier New" w:hAnsi="Courier New" w:cs="Courier New" w:hint="default"/>
      </w:rPr>
    </w:lvl>
    <w:lvl w:ilvl="2" w:tplc="041A0005" w:tentative="1">
      <w:start w:val="1"/>
      <w:numFmt w:val="bullet"/>
      <w:lvlText w:val=""/>
      <w:lvlJc w:val="left"/>
      <w:pPr>
        <w:ind w:left="2273" w:hanging="360"/>
      </w:pPr>
      <w:rPr>
        <w:rFonts w:ascii="Wingdings" w:hAnsi="Wingdings" w:hint="default"/>
      </w:rPr>
    </w:lvl>
    <w:lvl w:ilvl="3" w:tplc="041A0001" w:tentative="1">
      <w:start w:val="1"/>
      <w:numFmt w:val="bullet"/>
      <w:lvlText w:val=""/>
      <w:lvlJc w:val="left"/>
      <w:pPr>
        <w:ind w:left="2993" w:hanging="360"/>
      </w:pPr>
      <w:rPr>
        <w:rFonts w:ascii="Symbol" w:hAnsi="Symbol" w:hint="default"/>
      </w:rPr>
    </w:lvl>
    <w:lvl w:ilvl="4" w:tplc="041A0003" w:tentative="1">
      <w:start w:val="1"/>
      <w:numFmt w:val="bullet"/>
      <w:lvlText w:val="o"/>
      <w:lvlJc w:val="left"/>
      <w:pPr>
        <w:ind w:left="3713" w:hanging="360"/>
      </w:pPr>
      <w:rPr>
        <w:rFonts w:ascii="Courier New" w:hAnsi="Courier New" w:cs="Courier New" w:hint="default"/>
      </w:rPr>
    </w:lvl>
    <w:lvl w:ilvl="5" w:tplc="041A0005" w:tentative="1">
      <w:start w:val="1"/>
      <w:numFmt w:val="bullet"/>
      <w:lvlText w:val=""/>
      <w:lvlJc w:val="left"/>
      <w:pPr>
        <w:ind w:left="4433" w:hanging="360"/>
      </w:pPr>
      <w:rPr>
        <w:rFonts w:ascii="Wingdings" w:hAnsi="Wingdings" w:hint="default"/>
      </w:rPr>
    </w:lvl>
    <w:lvl w:ilvl="6" w:tplc="041A0001" w:tentative="1">
      <w:start w:val="1"/>
      <w:numFmt w:val="bullet"/>
      <w:lvlText w:val=""/>
      <w:lvlJc w:val="left"/>
      <w:pPr>
        <w:ind w:left="5153" w:hanging="360"/>
      </w:pPr>
      <w:rPr>
        <w:rFonts w:ascii="Symbol" w:hAnsi="Symbol" w:hint="default"/>
      </w:rPr>
    </w:lvl>
    <w:lvl w:ilvl="7" w:tplc="041A0003" w:tentative="1">
      <w:start w:val="1"/>
      <w:numFmt w:val="bullet"/>
      <w:lvlText w:val="o"/>
      <w:lvlJc w:val="left"/>
      <w:pPr>
        <w:ind w:left="5873" w:hanging="360"/>
      </w:pPr>
      <w:rPr>
        <w:rFonts w:ascii="Courier New" w:hAnsi="Courier New" w:cs="Courier New" w:hint="default"/>
      </w:rPr>
    </w:lvl>
    <w:lvl w:ilvl="8" w:tplc="041A0005" w:tentative="1">
      <w:start w:val="1"/>
      <w:numFmt w:val="bullet"/>
      <w:lvlText w:val=""/>
      <w:lvlJc w:val="left"/>
      <w:pPr>
        <w:ind w:left="6593" w:hanging="360"/>
      </w:pPr>
      <w:rPr>
        <w:rFonts w:ascii="Wingdings" w:hAnsi="Wingdings" w:hint="default"/>
      </w:rPr>
    </w:lvl>
  </w:abstractNum>
  <w:abstractNum w:abstractNumId="19" w15:restartNumberingAfterBreak="0">
    <w:nsid w:val="73EF7894"/>
    <w:multiLevelType w:val="hybridMultilevel"/>
    <w:tmpl w:val="674EAD42"/>
    <w:lvl w:ilvl="0" w:tplc="F69ECFAA">
      <w:numFmt w:val="bullet"/>
      <w:lvlText w:val="-"/>
      <w:lvlJc w:val="left"/>
      <w:pPr>
        <w:ind w:left="473" w:hanging="360"/>
      </w:pPr>
      <w:rPr>
        <w:rFonts w:ascii="Times New Roman" w:eastAsia="Times New Roman" w:hAnsi="Times New Roman" w:cs="Times New Roman" w:hint="default"/>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20" w15:restartNumberingAfterBreak="0">
    <w:nsid w:val="74D13520"/>
    <w:multiLevelType w:val="hybridMultilevel"/>
    <w:tmpl w:val="5EF8D06C"/>
    <w:lvl w:ilvl="0" w:tplc="D3B0B12A">
      <w:start w:val="1"/>
      <w:numFmt w:val="lowerLetter"/>
      <w:lvlText w:val="%1)"/>
      <w:lvlJc w:val="left"/>
      <w:pPr>
        <w:ind w:left="1069"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C88402A"/>
    <w:multiLevelType w:val="hybridMultilevel"/>
    <w:tmpl w:val="B0EC054A"/>
    <w:lvl w:ilvl="0" w:tplc="50F06B04">
      <w:start w:val="1"/>
      <w:numFmt w:val="lowerLetter"/>
      <w:lvlText w:val="%1)"/>
      <w:lvlJc w:val="left"/>
      <w:pPr>
        <w:ind w:left="927"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41147445">
    <w:abstractNumId w:val="8"/>
  </w:num>
  <w:num w:numId="2" w16cid:durableId="787047048">
    <w:abstractNumId w:val="6"/>
  </w:num>
  <w:num w:numId="3" w16cid:durableId="111091601">
    <w:abstractNumId w:val="5"/>
  </w:num>
  <w:num w:numId="4" w16cid:durableId="1899589711">
    <w:abstractNumId w:val="4"/>
  </w:num>
  <w:num w:numId="5" w16cid:durableId="1239556957">
    <w:abstractNumId w:val="7"/>
  </w:num>
  <w:num w:numId="6" w16cid:durableId="506679101">
    <w:abstractNumId w:val="3"/>
  </w:num>
  <w:num w:numId="7" w16cid:durableId="2124104476">
    <w:abstractNumId w:val="2"/>
  </w:num>
  <w:num w:numId="8" w16cid:durableId="314452596">
    <w:abstractNumId w:val="1"/>
  </w:num>
  <w:num w:numId="9" w16cid:durableId="691421782">
    <w:abstractNumId w:val="0"/>
  </w:num>
  <w:num w:numId="10" w16cid:durableId="963971027">
    <w:abstractNumId w:val="15"/>
  </w:num>
  <w:num w:numId="11" w16cid:durableId="417798732">
    <w:abstractNumId w:val="19"/>
  </w:num>
  <w:num w:numId="12" w16cid:durableId="165022927">
    <w:abstractNumId w:val="11"/>
  </w:num>
  <w:num w:numId="13" w16cid:durableId="1633248459">
    <w:abstractNumId w:val="10"/>
  </w:num>
  <w:num w:numId="14" w16cid:durableId="1874465728">
    <w:abstractNumId w:val="18"/>
  </w:num>
  <w:num w:numId="15" w16cid:durableId="2120224170">
    <w:abstractNumId w:val="14"/>
  </w:num>
  <w:num w:numId="16" w16cid:durableId="1298337126">
    <w:abstractNumId w:val="13"/>
  </w:num>
  <w:num w:numId="17" w16cid:durableId="1882283343">
    <w:abstractNumId w:val="21"/>
  </w:num>
  <w:num w:numId="18" w16cid:durableId="1664577867">
    <w:abstractNumId w:val="12"/>
  </w:num>
  <w:num w:numId="19" w16cid:durableId="628902568">
    <w:abstractNumId w:val="16"/>
  </w:num>
  <w:num w:numId="20" w16cid:durableId="137302496">
    <w:abstractNumId w:val="20"/>
  </w:num>
  <w:num w:numId="21" w16cid:durableId="439420973">
    <w:abstractNumId w:val="17"/>
  </w:num>
  <w:num w:numId="22" w16cid:durableId="1760179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F5187"/>
    <w:rsid w:val="00272FDC"/>
    <w:rsid w:val="0029639D"/>
    <w:rsid w:val="00326F90"/>
    <w:rsid w:val="00647F95"/>
    <w:rsid w:val="00AA1D8D"/>
    <w:rsid w:val="00B47730"/>
    <w:rsid w:val="00CB0664"/>
    <w:rsid w:val="00EA3645"/>
    <w:rsid w:val="00EB20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D5A839"/>
  <w14:defaultImageDpi w14:val="300"/>
  <w15:docId w15:val="{3DDB9060-4902-4D39-B85C-56DDCB1C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lang w:val="hr-HR"/>
    </w:rPr>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hjp.znanje.hr/" TargetMode="External"/><Relationship Id="rId13" Type="http://schemas.openxmlformats.org/officeDocument/2006/relationships/hyperlink" Target="https://hjp.znanje.hr/" TargetMode="External"/><Relationship Id="rId18" Type="http://schemas.openxmlformats.org/officeDocument/2006/relationships/hyperlink" Target="https://lexonomy.elex.i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jpg"/><Relationship Id="rId7" Type="http://schemas.openxmlformats.org/officeDocument/2006/relationships/hyperlink" Target="https://frazemi.ihjj.hr/" TargetMode="External"/><Relationship Id="rId12" Type="http://schemas.openxmlformats.org/officeDocument/2006/relationships/hyperlink" Target="https://frazemi.ihjj.hr/" TargetMode="External"/><Relationship Id="rId17" Type="http://schemas.openxmlformats.org/officeDocument/2006/relationships/hyperlink" Target="https://padlet.com/martinavalecrebic1/frazemi-u-slici-ivk6ile2d2au3iqw?lang=h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adlet.com/martinavalecrebic1/ai-frazemi-u-slici-bp7tlq10tvsl67sd?lang=hr" TargetMode="External"/><Relationship Id="rId20" Type="http://schemas.openxmlformats.org/officeDocument/2006/relationships/hyperlink" Target="https://hjp.znanje.hr/" TargetMode="External"/><Relationship Id="rId1" Type="http://schemas.openxmlformats.org/officeDocument/2006/relationships/customXml" Target="../customXml/item1.xml"/><Relationship Id="rId6" Type="http://schemas.openxmlformats.org/officeDocument/2006/relationships/hyperlink" Target="https://lexonomy.elex.is/" TargetMode="External"/><Relationship Id="rId11" Type="http://schemas.openxmlformats.org/officeDocument/2006/relationships/hyperlink" Target="https://lexonomy.elex.is/" TargetMode="External"/><Relationship Id="rId24"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padlet.com/martinavalecrebic1/ai-frazemi-u-slici-bp7tlq10tvsl67sd?lang=hr" TargetMode="External"/><Relationship Id="rId23" Type="http://schemas.openxmlformats.org/officeDocument/2006/relationships/image" Target="media/image3.jpeg"/><Relationship Id="rId10" Type="http://schemas.openxmlformats.org/officeDocument/2006/relationships/hyperlink" Target="https://padlet.com/martinavalecrebic1/ai-frazemi-u-slici-bp7tlq10tvsl67sd?lang=hr" TargetMode="External"/><Relationship Id="rId19" Type="http://schemas.openxmlformats.org/officeDocument/2006/relationships/hyperlink" Target="https://frazemi.ihjj.hr/" TargetMode="External"/><Relationship Id="rId4" Type="http://schemas.openxmlformats.org/officeDocument/2006/relationships/settings" Target="settings.xml"/><Relationship Id="rId9" Type="http://schemas.openxmlformats.org/officeDocument/2006/relationships/hyperlink" Target="https://padlet.com/martinavalecrebic1/frazemi-u-slici-ivk6ile2d2au3iqw?lang=hr" TargetMode="External"/><Relationship Id="rId14" Type="http://schemas.openxmlformats.org/officeDocument/2006/relationships/hyperlink" Target="https://padlet.com/martinavalecrebic1/frazemi-u-slici-ivk6ile2d2au3iqw?lang=hr"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3158</Words>
  <Characters>18007</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21123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Martina Valec-Rebić</cp:lastModifiedBy>
  <cp:revision>2</cp:revision>
  <dcterms:created xsi:type="dcterms:W3CDTF">2026-06-17T15:58:00Z</dcterms:created>
  <dcterms:modified xsi:type="dcterms:W3CDTF">2026-06-17T15:58:00Z</dcterms:modified>
  <cp:category/>
</cp:coreProperties>
</file>